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BC5A" w14:textId="77777777" w:rsidR="00CF1094" w:rsidRPr="0010000E" w:rsidRDefault="0010000E">
      <w:pPr>
        <w:pStyle w:val="Title"/>
        <w:jc w:val="center"/>
        <w:rPr>
          <w:rFonts w:ascii="Roboto" w:hAnsi="Roboto"/>
        </w:rPr>
      </w:pPr>
      <w:r w:rsidRPr="0010000E">
        <w:rPr>
          <w:rFonts w:ascii="Roboto" w:hAnsi="Roboto"/>
        </w:rPr>
        <w:t>Student Autonomy Checklist</w:t>
      </w:r>
    </w:p>
    <w:p w14:paraId="05F6A83C" w14:textId="77777777" w:rsidR="00CF1094" w:rsidRPr="0010000E" w:rsidRDefault="0010000E">
      <w:pPr>
        <w:jc w:val="center"/>
        <w:rPr>
          <w:rFonts w:ascii="Roboto" w:hAnsi="Roboto"/>
        </w:rPr>
      </w:pPr>
      <w:r w:rsidRPr="0010000E">
        <w:rPr>
          <w:rFonts w:ascii="Roboto" w:hAnsi="Roboto"/>
        </w:rPr>
        <w:t>Section v – Student Autonomy</w:t>
      </w:r>
    </w:p>
    <w:p w14:paraId="62A0A99C" w14:textId="77777777" w:rsidR="00CF1094" w:rsidRPr="0010000E" w:rsidRDefault="0010000E">
      <w:pPr>
        <w:rPr>
          <w:rFonts w:ascii="Roboto" w:hAnsi="Roboto"/>
        </w:rPr>
      </w:pPr>
      <w:r w:rsidRPr="0010000E">
        <w:rPr>
          <w:rFonts w:ascii="Roboto" w:hAnsi="Roboto"/>
        </w:rPr>
        <w:t>Use this checklist to embed autonomy, choice, and flexibility in your lab or classroom. These actions align with UDL’s “Multiple Means of Action &amp; Expression” and support self‑determination.</w:t>
      </w:r>
    </w:p>
    <w:p w14:paraId="4897BF21" w14:textId="77777777" w:rsidR="00CF1094" w:rsidRPr="0010000E" w:rsidRDefault="0010000E">
      <w:pPr>
        <w:pStyle w:val="Heading1"/>
        <w:rPr>
          <w:rFonts w:ascii="Roboto" w:hAnsi="Roboto"/>
        </w:rPr>
      </w:pPr>
      <w:r w:rsidRPr="0010000E">
        <w:rPr>
          <w:rFonts w:ascii="Roboto" w:hAnsi="Roboto"/>
        </w:rPr>
        <w:t>Autonomy‑Building Tasks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2"/>
        <w:gridCol w:w="2725"/>
        <w:gridCol w:w="2739"/>
      </w:tblGrid>
      <w:tr w:rsidR="00CF1094" w:rsidRPr="0010000E" w14:paraId="4C4E4EDD" w14:textId="77777777">
        <w:tc>
          <w:tcPr>
            <w:tcW w:w="2880" w:type="dxa"/>
          </w:tcPr>
          <w:p w14:paraId="008C3FB1" w14:textId="77777777" w:rsidR="00CF1094" w:rsidRPr="0010000E" w:rsidRDefault="0010000E">
            <w:pPr>
              <w:rPr>
                <w:rFonts w:ascii="Roboto" w:hAnsi="Roboto"/>
              </w:rPr>
            </w:pPr>
            <w:r w:rsidRPr="0010000E">
              <w:rPr>
                <w:rFonts w:ascii="Roboto" w:hAnsi="Roboto"/>
              </w:rPr>
              <w:t>Task</w:t>
            </w:r>
          </w:p>
        </w:tc>
        <w:tc>
          <w:tcPr>
            <w:tcW w:w="2880" w:type="dxa"/>
          </w:tcPr>
          <w:p w14:paraId="1F740F97" w14:textId="77777777" w:rsidR="00CF1094" w:rsidRPr="0010000E" w:rsidRDefault="0010000E">
            <w:pPr>
              <w:rPr>
                <w:rFonts w:ascii="Roboto" w:hAnsi="Roboto"/>
              </w:rPr>
            </w:pPr>
            <w:r w:rsidRPr="0010000E">
              <w:rPr>
                <w:rFonts w:ascii="Roboto" w:hAnsi="Roboto"/>
              </w:rPr>
              <w:t xml:space="preserve">Completed </w:t>
            </w:r>
            <w:r w:rsidRPr="0010000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80" w:type="dxa"/>
          </w:tcPr>
          <w:p w14:paraId="4286E6BA" w14:textId="77777777" w:rsidR="00CF1094" w:rsidRPr="0010000E" w:rsidRDefault="0010000E">
            <w:pPr>
              <w:rPr>
                <w:rFonts w:ascii="Roboto" w:hAnsi="Roboto"/>
              </w:rPr>
            </w:pPr>
            <w:r w:rsidRPr="0010000E">
              <w:rPr>
                <w:rFonts w:ascii="Roboto" w:hAnsi="Roboto"/>
              </w:rPr>
              <w:t>Notes / Adaptations</w:t>
            </w:r>
          </w:p>
        </w:tc>
      </w:tr>
      <w:tr w:rsidR="00CF1094" w:rsidRPr="0010000E" w14:paraId="39C4979C" w14:textId="77777777">
        <w:tc>
          <w:tcPr>
            <w:tcW w:w="2880" w:type="dxa"/>
          </w:tcPr>
          <w:p w14:paraId="73345BFC" w14:textId="77777777" w:rsidR="00CF1094" w:rsidRPr="0010000E" w:rsidRDefault="0010000E">
            <w:pPr>
              <w:rPr>
                <w:rFonts w:ascii="Roboto" w:hAnsi="Roboto"/>
              </w:rPr>
            </w:pPr>
            <w:r w:rsidRPr="0010000E">
              <w:rPr>
                <w:rFonts w:ascii="Roboto" w:hAnsi="Roboto"/>
              </w:rPr>
              <w:t>Offer equivalent alternatives for tasks requiring fine‑motor skills (e.g., data‑analysis option for pipetting).</w:t>
            </w:r>
          </w:p>
        </w:tc>
        <w:tc>
          <w:tcPr>
            <w:tcW w:w="2880" w:type="dxa"/>
          </w:tcPr>
          <w:p w14:paraId="3AB9BB5F" w14:textId="77777777" w:rsidR="00CF1094" w:rsidRPr="0010000E" w:rsidRDefault="0010000E">
            <w:pPr>
              <w:rPr>
                <w:rFonts w:ascii="Roboto" w:hAnsi="Roboto"/>
              </w:rPr>
            </w:pPr>
            <w:r w:rsidRPr="0010000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80" w:type="dxa"/>
          </w:tcPr>
          <w:p w14:paraId="025609DA" w14:textId="77777777" w:rsidR="00CF1094" w:rsidRPr="0010000E" w:rsidRDefault="00CF1094">
            <w:pPr>
              <w:rPr>
                <w:rFonts w:ascii="Roboto" w:hAnsi="Roboto"/>
              </w:rPr>
            </w:pPr>
          </w:p>
        </w:tc>
      </w:tr>
      <w:tr w:rsidR="00CF1094" w:rsidRPr="0010000E" w14:paraId="6681AC4B" w14:textId="77777777">
        <w:tc>
          <w:tcPr>
            <w:tcW w:w="2880" w:type="dxa"/>
          </w:tcPr>
          <w:p w14:paraId="45F903FB" w14:textId="77777777" w:rsidR="00CF1094" w:rsidRPr="0010000E" w:rsidRDefault="0010000E">
            <w:pPr>
              <w:rPr>
                <w:rFonts w:ascii="Roboto" w:hAnsi="Roboto"/>
              </w:rPr>
            </w:pPr>
            <w:r w:rsidRPr="0010000E">
              <w:rPr>
                <w:rFonts w:ascii="Roboto" w:hAnsi="Roboto"/>
              </w:rPr>
              <w:t>Provide virtual lab simulations (e.g., Labster) for preparation or approved absences.</w:t>
            </w:r>
          </w:p>
        </w:tc>
        <w:tc>
          <w:tcPr>
            <w:tcW w:w="2880" w:type="dxa"/>
          </w:tcPr>
          <w:p w14:paraId="7D1A8986" w14:textId="77777777" w:rsidR="00CF1094" w:rsidRPr="0010000E" w:rsidRDefault="0010000E">
            <w:pPr>
              <w:rPr>
                <w:rFonts w:ascii="Roboto" w:hAnsi="Roboto"/>
              </w:rPr>
            </w:pPr>
            <w:r w:rsidRPr="0010000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80" w:type="dxa"/>
          </w:tcPr>
          <w:p w14:paraId="7E1AD59C" w14:textId="77777777" w:rsidR="00CF1094" w:rsidRPr="0010000E" w:rsidRDefault="00CF1094">
            <w:pPr>
              <w:rPr>
                <w:rFonts w:ascii="Roboto" w:hAnsi="Roboto"/>
              </w:rPr>
            </w:pPr>
          </w:p>
        </w:tc>
      </w:tr>
      <w:tr w:rsidR="00CF1094" w:rsidRPr="0010000E" w14:paraId="3F9EBC81" w14:textId="77777777">
        <w:tc>
          <w:tcPr>
            <w:tcW w:w="2880" w:type="dxa"/>
          </w:tcPr>
          <w:p w14:paraId="17BBA55F" w14:textId="77777777" w:rsidR="00CF1094" w:rsidRPr="0010000E" w:rsidRDefault="0010000E">
            <w:pPr>
              <w:rPr>
                <w:rFonts w:ascii="Roboto" w:hAnsi="Roboto"/>
              </w:rPr>
            </w:pPr>
            <w:r w:rsidRPr="0010000E">
              <w:rPr>
                <w:rFonts w:ascii="Roboto" w:hAnsi="Roboto"/>
              </w:rPr>
              <w:t>Curate a menu of viable hypotheses/species/datasets for student‑selected inquiry.</w:t>
            </w:r>
          </w:p>
        </w:tc>
        <w:tc>
          <w:tcPr>
            <w:tcW w:w="2880" w:type="dxa"/>
          </w:tcPr>
          <w:p w14:paraId="14C3E51D" w14:textId="77777777" w:rsidR="00CF1094" w:rsidRPr="0010000E" w:rsidRDefault="0010000E">
            <w:pPr>
              <w:rPr>
                <w:rFonts w:ascii="Roboto" w:hAnsi="Roboto"/>
              </w:rPr>
            </w:pPr>
            <w:r w:rsidRPr="0010000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80" w:type="dxa"/>
          </w:tcPr>
          <w:p w14:paraId="3A393478" w14:textId="77777777" w:rsidR="00CF1094" w:rsidRPr="0010000E" w:rsidRDefault="00CF1094">
            <w:pPr>
              <w:rPr>
                <w:rFonts w:ascii="Roboto" w:hAnsi="Roboto"/>
              </w:rPr>
            </w:pPr>
          </w:p>
        </w:tc>
      </w:tr>
      <w:tr w:rsidR="00CF1094" w:rsidRPr="0010000E" w14:paraId="4AA7D973" w14:textId="77777777">
        <w:tc>
          <w:tcPr>
            <w:tcW w:w="2880" w:type="dxa"/>
          </w:tcPr>
          <w:p w14:paraId="47B283B2" w14:textId="77777777" w:rsidR="00CF1094" w:rsidRPr="0010000E" w:rsidRDefault="0010000E">
            <w:pPr>
              <w:rPr>
                <w:rFonts w:ascii="Roboto" w:hAnsi="Roboto"/>
              </w:rPr>
            </w:pPr>
            <w:r w:rsidRPr="0010000E">
              <w:rPr>
                <w:rFonts w:ascii="Roboto" w:hAnsi="Roboto"/>
              </w:rPr>
              <w:t>Invite students to set at least one personal learning goal for the project.</w:t>
            </w:r>
          </w:p>
        </w:tc>
        <w:tc>
          <w:tcPr>
            <w:tcW w:w="2880" w:type="dxa"/>
          </w:tcPr>
          <w:p w14:paraId="26730D8C" w14:textId="77777777" w:rsidR="00CF1094" w:rsidRPr="0010000E" w:rsidRDefault="0010000E">
            <w:pPr>
              <w:rPr>
                <w:rFonts w:ascii="Roboto" w:hAnsi="Roboto"/>
              </w:rPr>
            </w:pPr>
            <w:r w:rsidRPr="0010000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80" w:type="dxa"/>
          </w:tcPr>
          <w:p w14:paraId="26DB6B15" w14:textId="77777777" w:rsidR="00CF1094" w:rsidRPr="0010000E" w:rsidRDefault="00CF1094">
            <w:pPr>
              <w:rPr>
                <w:rFonts w:ascii="Roboto" w:hAnsi="Roboto"/>
              </w:rPr>
            </w:pPr>
          </w:p>
        </w:tc>
      </w:tr>
      <w:tr w:rsidR="00CF1094" w:rsidRPr="0010000E" w14:paraId="2CCAD8F2" w14:textId="77777777">
        <w:tc>
          <w:tcPr>
            <w:tcW w:w="2880" w:type="dxa"/>
          </w:tcPr>
          <w:p w14:paraId="244DDBEF" w14:textId="77777777" w:rsidR="00CF1094" w:rsidRPr="0010000E" w:rsidRDefault="0010000E">
            <w:pPr>
              <w:rPr>
                <w:rFonts w:ascii="Roboto" w:hAnsi="Roboto"/>
              </w:rPr>
            </w:pPr>
            <w:r w:rsidRPr="0010000E">
              <w:rPr>
                <w:rFonts w:ascii="Roboto" w:hAnsi="Roboto"/>
              </w:rPr>
              <w:t>Allow varied demonstration formats (poster, video, report, podcast).</w:t>
            </w:r>
          </w:p>
        </w:tc>
        <w:tc>
          <w:tcPr>
            <w:tcW w:w="2880" w:type="dxa"/>
          </w:tcPr>
          <w:p w14:paraId="59FB1A6B" w14:textId="77777777" w:rsidR="00CF1094" w:rsidRPr="0010000E" w:rsidRDefault="0010000E">
            <w:pPr>
              <w:rPr>
                <w:rFonts w:ascii="Roboto" w:hAnsi="Roboto"/>
              </w:rPr>
            </w:pPr>
            <w:r w:rsidRPr="0010000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80" w:type="dxa"/>
          </w:tcPr>
          <w:p w14:paraId="1131565D" w14:textId="77777777" w:rsidR="00CF1094" w:rsidRPr="0010000E" w:rsidRDefault="00CF1094">
            <w:pPr>
              <w:rPr>
                <w:rFonts w:ascii="Roboto" w:hAnsi="Roboto"/>
              </w:rPr>
            </w:pPr>
          </w:p>
        </w:tc>
      </w:tr>
      <w:tr w:rsidR="00CF1094" w:rsidRPr="0010000E" w14:paraId="04C0892F" w14:textId="77777777">
        <w:tc>
          <w:tcPr>
            <w:tcW w:w="2880" w:type="dxa"/>
          </w:tcPr>
          <w:p w14:paraId="7CF1875D" w14:textId="77777777" w:rsidR="00CF1094" w:rsidRPr="0010000E" w:rsidRDefault="0010000E">
            <w:pPr>
              <w:rPr>
                <w:rFonts w:ascii="Roboto" w:hAnsi="Roboto"/>
              </w:rPr>
            </w:pPr>
            <w:r w:rsidRPr="0010000E">
              <w:rPr>
                <w:rFonts w:ascii="Roboto" w:hAnsi="Roboto"/>
              </w:rPr>
              <w:t>Listen to and support student‑led adaptations or tools they propose.</w:t>
            </w:r>
          </w:p>
        </w:tc>
        <w:tc>
          <w:tcPr>
            <w:tcW w:w="2880" w:type="dxa"/>
          </w:tcPr>
          <w:p w14:paraId="58E2F79D" w14:textId="77777777" w:rsidR="00CF1094" w:rsidRPr="0010000E" w:rsidRDefault="0010000E">
            <w:pPr>
              <w:rPr>
                <w:rFonts w:ascii="Roboto" w:hAnsi="Roboto"/>
              </w:rPr>
            </w:pPr>
            <w:r w:rsidRPr="0010000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80" w:type="dxa"/>
          </w:tcPr>
          <w:p w14:paraId="1642338E" w14:textId="77777777" w:rsidR="00CF1094" w:rsidRPr="0010000E" w:rsidRDefault="00CF1094">
            <w:pPr>
              <w:rPr>
                <w:rFonts w:ascii="Roboto" w:hAnsi="Roboto"/>
              </w:rPr>
            </w:pPr>
          </w:p>
        </w:tc>
      </w:tr>
    </w:tbl>
    <w:p w14:paraId="695B8532" w14:textId="77777777" w:rsidR="00CF1094" w:rsidRPr="0010000E" w:rsidRDefault="0010000E">
      <w:pPr>
        <w:rPr>
          <w:rFonts w:ascii="Roboto" w:hAnsi="Roboto"/>
        </w:rPr>
      </w:pPr>
      <w:r w:rsidRPr="0010000E">
        <w:rPr>
          <w:rFonts w:ascii="Roboto" w:hAnsi="Roboto"/>
        </w:rPr>
        <w:br/>
        <w:t>Prepared by: ____________________    Date: ___________</w:t>
      </w:r>
    </w:p>
    <w:sectPr w:rsidR="00CF1094" w:rsidRPr="001000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6476494">
    <w:abstractNumId w:val="8"/>
  </w:num>
  <w:num w:numId="2" w16cid:durableId="1949389439">
    <w:abstractNumId w:val="6"/>
  </w:num>
  <w:num w:numId="3" w16cid:durableId="2142992437">
    <w:abstractNumId w:val="5"/>
  </w:num>
  <w:num w:numId="4" w16cid:durableId="1814981273">
    <w:abstractNumId w:val="4"/>
  </w:num>
  <w:num w:numId="5" w16cid:durableId="682173260">
    <w:abstractNumId w:val="7"/>
  </w:num>
  <w:num w:numId="6" w16cid:durableId="875117845">
    <w:abstractNumId w:val="3"/>
  </w:num>
  <w:num w:numId="7" w16cid:durableId="652412544">
    <w:abstractNumId w:val="2"/>
  </w:num>
  <w:num w:numId="8" w16cid:durableId="1281688366">
    <w:abstractNumId w:val="1"/>
  </w:num>
  <w:num w:numId="9" w16cid:durableId="117572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000E"/>
    <w:rsid w:val="0015074B"/>
    <w:rsid w:val="0029639D"/>
    <w:rsid w:val="00326F90"/>
    <w:rsid w:val="004A727B"/>
    <w:rsid w:val="00AA1D8D"/>
    <w:rsid w:val="00B47730"/>
    <w:rsid w:val="00CB0664"/>
    <w:rsid w:val="00CF10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3B4C1E4-8EE4-4DF2-8837-91DFD7D1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Hannah Lee Riskas</cp:lastModifiedBy>
  <cp:revision>2</cp:revision>
  <dcterms:created xsi:type="dcterms:W3CDTF">2013-12-23T23:15:00Z</dcterms:created>
  <dcterms:modified xsi:type="dcterms:W3CDTF">2025-09-01T05:52:00Z</dcterms:modified>
  <cp:category/>
</cp:coreProperties>
</file>