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296ED" w14:textId="77777777" w:rsidR="00925521" w:rsidRPr="00C56697" w:rsidRDefault="00C56697">
      <w:pPr>
        <w:pStyle w:val="Title"/>
        <w:jc w:val="center"/>
        <w:rPr>
          <w:rFonts w:ascii="Roboto" w:hAnsi="Roboto"/>
        </w:rPr>
      </w:pPr>
      <w:r w:rsidRPr="00C56697">
        <w:rPr>
          <w:rFonts w:ascii="Roboto" w:hAnsi="Roboto"/>
        </w:rPr>
        <w:t>Collaboration in Labs Template</w:t>
      </w:r>
    </w:p>
    <w:p w14:paraId="4934DAAA" w14:textId="77777777" w:rsidR="00925521" w:rsidRPr="00C56697" w:rsidRDefault="00C56697">
      <w:pPr>
        <w:jc w:val="center"/>
        <w:rPr>
          <w:rFonts w:ascii="Roboto" w:hAnsi="Roboto"/>
        </w:rPr>
      </w:pPr>
      <w:r w:rsidRPr="00C56697">
        <w:rPr>
          <w:rFonts w:ascii="Roboto" w:hAnsi="Roboto"/>
        </w:rPr>
        <w:t>Section iv – Collaboration in Labs</w:t>
      </w:r>
    </w:p>
    <w:p w14:paraId="0BB57A10" w14:textId="77777777" w:rsidR="00925521" w:rsidRPr="00C56697" w:rsidRDefault="00C56697">
      <w:pPr>
        <w:rPr>
          <w:rFonts w:ascii="Roboto" w:hAnsi="Roboto"/>
        </w:rPr>
      </w:pPr>
      <w:r w:rsidRPr="00C56697">
        <w:rPr>
          <w:rFonts w:ascii="Roboto" w:hAnsi="Roboto"/>
        </w:rPr>
        <w:t>Use this template to structure collaborative lab activities with clear roles, contracts, and reflection points. It follows Universal Design for Learning (UDL) and neurodiversity‑affirming principles so every learner can contribute meaningfully.</w:t>
      </w:r>
    </w:p>
    <w:p w14:paraId="4C18642B" w14:textId="77777777" w:rsidR="00925521" w:rsidRPr="00C56697" w:rsidRDefault="00C56697">
      <w:pPr>
        <w:pStyle w:val="Heading1"/>
        <w:rPr>
          <w:rFonts w:ascii="Roboto" w:hAnsi="Roboto"/>
        </w:rPr>
      </w:pPr>
      <w:r w:rsidRPr="00C56697">
        <w:rPr>
          <w:rFonts w:ascii="Roboto" w:hAnsi="Roboto"/>
        </w:rPr>
        <w:t>Rationale</w:t>
      </w:r>
    </w:p>
    <w:p w14:paraId="5EC7B3D7" w14:textId="77777777" w:rsidR="00925521" w:rsidRPr="00C56697" w:rsidRDefault="00C56697">
      <w:pPr>
        <w:rPr>
          <w:rFonts w:ascii="Roboto" w:hAnsi="Roboto"/>
        </w:rPr>
      </w:pPr>
      <w:r w:rsidRPr="00C56697">
        <w:rPr>
          <w:rFonts w:ascii="Roboto" w:hAnsi="Roboto"/>
        </w:rPr>
        <w:t>Well‑structured group work builds community and provides purposeful roles (“To Be Needed,” “To Be Befriended”). Explicit roles and expectations lower the cognitive load of ambiguous social rules and curb dominance dynamics.</w:t>
      </w:r>
    </w:p>
    <w:p w14:paraId="2E4B205D" w14:textId="77777777" w:rsidR="00925521" w:rsidRPr="00C56697" w:rsidRDefault="00C56697">
      <w:pPr>
        <w:pStyle w:val="Heading1"/>
        <w:rPr>
          <w:rFonts w:ascii="Roboto" w:hAnsi="Roboto"/>
        </w:rPr>
      </w:pPr>
      <w:r w:rsidRPr="00C56697">
        <w:rPr>
          <w:rFonts w:ascii="Roboto" w:hAnsi="Roboto"/>
        </w:rPr>
        <w:t>1. Team Formation Planner</w:t>
      </w:r>
    </w:p>
    <w:p w14:paraId="132560C9" w14:textId="77777777" w:rsidR="00925521" w:rsidRPr="00C56697" w:rsidRDefault="00C56697">
      <w:pPr>
        <w:rPr>
          <w:rFonts w:ascii="Roboto" w:hAnsi="Roboto"/>
        </w:rPr>
      </w:pPr>
      <w:r w:rsidRPr="00C56697">
        <w:rPr>
          <w:rFonts w:ascii="Roboto" w:hAnsi="Roboto"/>
        </w:rPr>
        <w:t>Use pre‑lab survey data to create balanced groups. Avoid isolating minority‑group students.</w:t>
      </w:r>
    </w:p>
    <w:tbl>
      <w:tblPr>
        <w:tblW w:w="0" w:type="auto"/>
        <w:tblLook w:val="04A0" w:firstRow="1" w:lastRow="0" w:firstColumn="1" w:lastColumn="0" w:noHBand="0" w:noVBand="1"/>
      </w:tblPr>
      <w:tblGrid>
        <w:gridCol w:w="2160"/>
        <w:gridCol w:w="2160"/>
        <w:gridCol w:w="2160"/>
        <w:gridCol w:w="2160"/>
      </w:tblGrid>
      <w:tr w:rsidR="00925521" w:rsidRPr="00C56697" w14:paraId="1C2D673F" w14:textId="77777777">
        <w:tc>
          <w:tcPr>
            <w:tcW w:w="2160" w:type="dxa"/>
          </w:tcPr>
          <w:p w14:paraId="1BFEC00F" w14:textId="77777777" w:rsidR="00925521" w:rsidRPr="00C56697" w:rsidRDefault="00C56697">
            <w:pPr>
              <w:rPr>
                <w:rFonts w:ascii="Roboto" w:hAnsi="Roboto"/>
              </w:rPr>
            </w:pPr>
            <w:r w:rsidRPr="00C56697">
              <w:rPr>
                <w:rFonts w:ascii="Roboto" w:hAnsi="Roboto"/>
              </w:rPr>
              <w:t>Team #</w:t>
            </w:r>
          </w:p>
        </w:tc>
        <w:tc>
          <w:tcPr>
            <w:tcW w:w="2160" w:type="dxa"/>
          </w:tcPr>
          <w:p w14:paraId="171ACC67" w14:textId="77777777" w:rsidR="00925521" w:rsidRPr="00C56697" w:rsidRDefault="00C56697">
            <w:pPr>
              <w:rPr>
                <w:rFonts w:ascii="Roboto" w:hAnsi="Roboto"/>
              </w:rPr>
            </w:pPr>
            <w:r w:rsidRPr="00C56697">
              <w:rPr>
                <w:rFonts w:ascii="Roboto" w:hAnsi="Roboto"/>
              </w:rPr>
              <w:t>Student Names</w:t>
            </w:r>
          </w:p>
        </w:tc>
        <w:tc>
          <w:tcPr>
            <w:tcW w:w="2160" w:type="dxa"/>
          </w:tcPr>
          <w:p w14:paraId="7A2053CC" w14:textId="77777777" w:rsidR="00925521" w:rsidRPr="00C56697" w:rsidRDefault="00C56697">
            <w:pPr>
              <w:rPr>
                <w:rFonts w:ascii="Roboto" w:hAnsi="Roboto"/>
              </w:rPr>
            </w:pPr>
            <w:r w:rsidRPr="00C56697">
              <w:rPr>
                <w:rFonts w:ascii="Roboto" w:hAnsi="Roboto"/>
              </w:rPr>
              <w:t>Key Skills / Preferences</w:t>
            </w:r>
          </w:p>
        </w:tc>
        <w:tc>
          <w:tcPr>
            <w:tcW w:w="2160" w:type="dxa"/>
          </w:tcPr>
          <w:p w14:paraId="453BA4C8" w14:textId="77777777" w:rsidR="00925521" w:rsidRPr="00C56697" w:rsidRDefault="00C56697">
            <w:pPr>
              <w:rPr>
                <w:rFonts w:ascii="Roboto" w:hAnsi="Roboto"/>
              </w:rPr>
            </w:pPr>
            <w:r w:rsidRPr="00C56697">
              <w:rPr>
                <w:rFonts w:ascii="Roboto" w:hAnsi="Roboto"/>
              </w:rPr>
              <w:t>Notes</w:t>
            </w:r>
          </w:p>
        </w:tc>
      </w:tr>
      <w:tr w:rsidR="00925521" w:rsidRPr="00C56697" w14:paraId="07F9B9B9" w14:textId="77777777">
        <w:tc>
          <w:tcPr>
            <w:tcW w:w="2160" w:type="dxa"/>
          </w:tcPr>
          <w:p w14:paraId="14DEA685" w14:textId="77777777" w:rsidR="00925521" w:rsidRPr="00C56697" w:rsidRDefault="00925521">
            <w:pPr>
              <w:rPr>
                <w:rFonts w:ascii="Roboto" w:hAnsi="Roboto"/>
              </w:rPr>
            </w:pPr>
          </w:p>
        </w:tc>
        <w:tc>
          <w:tcPr>
            <w:tcW w:w="2160" w:type="dxa"/>
          </w:tcPr>
          <w:p w14:paraId="3CA6EC7F" w14:textId="77777777" w:rsidR="00925521" w:rsidRPr="00C56697" w:rsidRDefault="00925521">
            <w:pPr>
              <w:rPr>
                <w:rFonts w:ascii="Roboto" w:hAnsi="Roboto"/>
              </w:rPr>
            </w:pPr>
          </w:p>
        </w:tc>
        <w:tc>
          <w:tcPr>
            <w:tcW w:w="2160" w:type="dxa"/>
          </w:tcPr>
          <w:p w14:paraId="6ACB961B" w14:textId="77777777" w:rsidR="00925521" w:rsidRPr="00C56697" w:rsidRDefault="00925521">
            <w:pPr>
              <w:rPr>
                <w:rFonts w:ascii="Roboto" w:hAnsi="Roboto"/>
              </w:rPr>
            </w:pPr>
          </w:p>
        </w:tc>
        <w:tc>
          <w:tcPr>
            <w:tcW w:w="2160" w:type="dxa"/>
          </w:tcPr>
          <w:p w14:paraId="1F4A7F13" w14:textId="77777777" w:rsidR="00925521" w:rsidRPr="00C56697" w:rsidRDefault="00925521">
            <w:pPr>
              <w:rPr>
                <w:rFonts w:ascii="Roboto" w:hAnsi="Roboto"/>
              </w:rPr>
            </w:pPr>
          </w:p>
        </w:tc>
      </w:tr>
      <w:tr w:rsidR="00925521" w:rsidRPr="00C56697" w14:paraId="785C9EF7" w14:textId="77777777">
        <w:tc>
          <w:tcPr>
            <w:tcW w:w="2160" w:type="dxa"/>
          </w:tcPr>
          <w:p w14:paraId="12569C11" w14:textId="77777777" w:rsidR="00925521" w:rsidRPr="00C56697" w:rsidRDefault="00925521">
            <w:pPr>
              <w:rPr>
                <w:rFonts w:ascii="Roboto" w:hAnsi="Roboto"/>
              </w:rPr>
            </w:pPr>
          </w:p>
        </w:tc>
        <w:tc>
          <w:tcPr>
            <w:tcW w:w="2160" w:type="dxa"/>
          </w:tcPr>
          <w:p w14:paraId="1FADF1F3" w14:textId="77777777" w:rsidR="00925521" w:rsidRPr="00C56697" w:rsidRDefault="00925521">
            <w:pPr>
              <w:rPr>
                <w:rFonts w:ascii="Roboto" w:hAnsi="Roboto"/>
              </w:rPr>
            </w:pPr>
          </w:p>
        </w:tc>
        <w:tc>
          <w:tcPr>
            <w:tcW w:w="2160" w:type="dxa"/>
          </w:tcPr>
          <w:p w14:paraId="6F27AC79" w14:textId="77777777" w:rsidR="00925521" w:rsidRPr="00C56697" w:rsidRDefault="00925521">
            <w:pPr>
              <w:rPr>
                <w:rFonts w:ascii="Roboto" w:hAnsi="Roboto"/>
              </w:rPr>
            </w:pPr>
          </w:p>
        </w:tc>
        <w:tc>
          <w:tcPr>
            <w:tcW w:w="2160" w:type="dxa"/>
          </w:tcPr>
          <w:p w14:paraId="60109CCF" w14:textId="77777777" w:rsidR="00925521" w:rsidRPr="00C56697" w:rsidRDefault="00925521">
            <w:pPr>
              <w:rPr>
                <w:rFonts w:ascii="Roboto" w:hAnsi="Roboto"/>
              </w:rPr>
            </w:pPr>
          </w:p>
        </w:tc>
      </w:tr>
      <w:tr w:rsidR="00925521" w:rsidRPr="00C56697" w14:paraId="06318A74" w14:textId="77777777">
        <w:tc>
          <w:tcPr>
            <w:tcW w:w="2160" w:type="dxa"/>
          </w:tcPr>
          <w:p w14:paraId="144B6DE8" w14:textId="77777777" w:rsidR="00925521" w:rsidRPr="00C56697" w:rsidRDefault="00925521">
            <w:pPr>
              <w:rPr>
                <w:rFonts w:ascii="Roboto" w:hAnsi="Roboto"/>
              </w:rPr>
            </w:pPr>
          </w:p>
        </w:tc>
        <w:tc>
          <w:tcPr>
            <w:tcW w:w="2160" w:type="dxa"/>
          </w:tcPr>
          <w:p w14:paraId="2CC420A5" w14:textId="77777777" w:rsidR="00925521" w:rsidRPr="00C56697" w:rsidRDefault="00925521">
            <w:pPr>
              <w:rPr>
                <w:rFonts w:ascii="Roboto" w:hAnsi="Roboto"/>
              </w:rPr>
            </w:pPr>
          </w:p>
        </w:tc>
        <w:tc>
          <w:tcPr>
            <w:tcW w:w="2160" w:type="dxa"/>
          </w:tcPr>
          <w:p w14:paraId="7B2518BA" w14:textId="77777777" w:rsidR="00925521" w:rsidRPr="00C56697" w:rsidRDefault="00925521">
            <w:pPr>
              <w:rPr>
                <w:rFonts w:ascii="Roboto" w:hAnsi="Roboto"/>
              </w:rPr>
            </w:pPr>
          </w:p>
        </w:tc>
        <w:tc>
          <w:tcPr>
            <w:tcW w:w="2160" w:type="dxa"/>
          </w:tcPr>
          <w:p w14:paraId="5932A003" w14:textId="77777777" w:rsidR="00925521" w:rsidRPr="00C56697" w:rsidRDefault="00925521">
            <w:pPr>
              <w:rPr>
                <w:rFonts w:ascii="Roboto" w:hAnsi="Roboto"/>
              </w:rPr>
            </w:pPr>
          </w:p>
        </w:tc>
      </w:tr>
      <w:tr w:rsidR="00925521" w:rsidRPr="00C56697" w14:paraId="4A438E7A" w14:textId="77777777">
        <w:tc>
          <w:tcPr>
            <w:tcW w:w="2160" w:type="dxa"/>
          </w:tcPr>
          <w:p w14:paraId="3599452E" w14:textId="77777777" w:rsidR="00925521" w:rsidRPr="00C56697" w:rsidRDefault="00925521">
            <w:pPr>
              <w:rPr>
                <w:rFonts w:ascii="Roboto" w:hAnsi="Roboto"/>
              </w:rPr>
            </w:pPr>
          </w:p>
        </w:tc>
        <w:tc>
          <w:tcPr>
            <w:tcW w:w="2160" w:type="dxa"/>
          </w:tcPr>
          <w:p w14:paraId="53FFC2A9" w14:textId="77777777" w:rsidR="00925521" w:rsidRPr="00C56697" w:rsidRDefault="00925521">
            <w:pPr>
              <w:rPr>
                <w:rFonts w:ascii="Roboto" w:hAnsi="Roboto"/>
              </w:rPr>
            </w:pPr>
          </w:p>
        </w:tc>
        <w:tc>
          <w:tcPr>
            <w:tcW w:w="2160" w:type="dxa"/>
          </w:tcPr>
          <w:p w14:paraId="15DBBC24" w14:textId="77777777" w:rsidR="00925521" w:rsidRPr="00C56697" w:rsidRDefault="00925521">
            <w:pPr>
              <w:rPr>
                <w:rFonts w:ascii="Roboto" w:hAnsi="Roboto"/>
              </w:rPr>
            </w:pPr>
          </w:p>
        </w:tc>
        <w:tc>
          <w:tcPr>
            <w:tcW w:w="2160" w:type="dxa"/>
          </w:tcPr>
          <w:p w14:paraId="29CD7663" w14:textId="77777777" w:rsidR="00925521" w:rsidRPr="00C56697" w:rsidRDefault="00925521">
            <w:pPr>
              <w:rPr>
                <w:rFonts w:ascii="Roboto" w:hAnsi="Roboto"/>
              </w:rPr>
            </w:pPr>
          </w:p>
        </w:tc>
      </w:tr>
      <w:tr w:rsidR="00925521" w:rsidRPr="00C56697" w14:paraId="75A5DEDF" w14:textId="77777777">
        <w:tc>
          <w:tcPr>
            <w:tcW w:w="2160" w:type="dxa"/>
          </w:tcPr>
          <w:p w14:paraId="1CBDC859" w14:textId="77777777" w:rsidR="00925521" w:rsidRPr="00C56697" w:rsidRDefault="00925521">
            <w:pPr>
              <w:rPr>
                <w:rFonts w:ascii="Roboto" w:hAnsi="Roboto"/>
              </w:rPr>
            </w:pPr>
          </w:p>
        </w:tc>
        <w:tc>
          <w:tcPr>
            <w:tcW w:w="2160" w:type="dxa"/>
          </w:tcPr>
          <w:p w14:paraId="37BBB2A2" w14:textId="77777777" w:rsidR="00925521" w:rsidRPr="00C56697" w:rsidRDefault="00925521">
            <w:pPr>
              <w:rPr>
                <w:rFonts w:ascii="Roboto" w:hAnsi="Roboto"/>
              </w:rPr>
            </w:pPr>
          </w:p>
        </w:tc>
        <w:tc>
          <w:tcPr>
            <w:tcW w:w="2160" w:type="dxa"/>
          </w:tcPr>
          <w:p w14:paraId="36C0C273" w14:textId="77777777" w:rsidR="00925521" w:rsidRPr="00C56697" w:rsidRDefault="00925521">
            <w:pPr>
              <w:rPr>
                <w:rFonts w:ascii="Roboto" w:hAnsi="Roboto"/>
              </w:rPr>
            </w:pPr>
          </w:p>
        </w:tc>
        <w:tc>
          <w:tcPr>
            <w:tcW w:w="2160" w:type="dxa"/>
          </w:tcPr>
          <w:p w14:paraId="1BF08833" w14:textId="77777777" w:rsidR="00925521" w:rsidRPr="00C56697" w:rsidRDefault="00925521">
            <w:pPr>
              <w:rPr>
                <w:rFonts w:ascii="Roboto" w:hAnsi="Roboto"/>
              </w:rPr>
            </w:pPr>
          </w:p>
        </w:tc>
      </w:tr>
      <w:tr w:rsidR="00925521" w:rsidRPr="00C56697" w14:paraId="3BF029AE" w14:textId="77777777">
        <w:tc>
          <w:tcPr>
            <w:tcW w:w="2160" w:type="dxa"/>
          </w:tcPr>
          <w:p w14:paraId="776402C0" w14:textId="77777777" w:rsidR="00925521" w:rsidRPr="00C56697" w:rsidRDefault="00925521">
            <w:pPr>
              <w:rPr>
                <w:rFonts w:ascii="Roboto" w:hAnsi="Roboto"/>
              </w:rPr>
            </w:pPr>
          </w:p>
        </w:tc>
        <w:tc>
          <w:tcPr>
            <w:tcW w:w="2160" w:type="dxa"/>
          </w:tcPr>
          <w:p w14:paraId="52CA75C3" w14:textId="77777777" w:rsidR="00925521" w:rsidRPr="00C56697" w:rsidRDefault="00925521">
            <w:pPr>
              <w:rPr>
                <w:rFonts w:ascii="Roboto" w:hAnsi="Roboto"/>
              </w:rPr>
            </w:pPr>
          </w:p>
        </w:tc>
        <w:tc>
          <w:tcPr>
            <w:tcW w:w="2160" w:type="dxa"/>
          </w:tcPr>
          <w:p w14:paraId="3C1496FA" w14:textId="77777777" w:rsidR="00925521" w:rsidRPr="00C56697" w:rsidRDefault="00925521">
            <w:pPr>
              <w:rPr>
                <w:rFonts w:ascii="Roboto" w:hAnsi="Roboto"/>
              </w:rPr>
            </w:pPr>
          </w:p>
        </w:tc>
        <w:tc>
          <w:tcPr>
            <w:tcW w:w="2160" w:type="dxa"/>
          </w:tcPr>
          <w:p w14:paraId="7CF0C630" w14:textId="77777777" w:rsidR="00925521" w:rsidRPr="00C56697" w:rsidRDefault="00925521">
            <w:pPr>
              <w:rPr>
                <w:rFonts w:ascii="Roboto" w:hAnsi="Roboto"/>
              </w:rPr>
            </w:pPr>
          </w:p>
        </w:tc>
      </w:tr>
    </w:tbl>
    <w:p w14:paraId="077BD700" w14:textId="77777777" w:rsidR="00925521" w:rsidRPr="00C56697" w:rsidRDefault="00C56697">
      <w:pPr>
        <w:pStyle w:val="Heading1"/>
        <w:rPr>
          <w:rFonts w:ascii="Roboto" w:hAnsi="Roboto"/>
        </w:rPr>
      </w:pPr>
      <w:r w:rsidRPr="00C56697">
        <w:rPr>
          <w:rFonts w:ascii="Roboto" w:hAnsi="Roboto"/>
        </w:rPr>
        <w:t>2. Team Contract (Complete on Day</w:t>
      </w:r>
      <w:r w:rsidRPr="00C56697">
        <w:rPr>
          <w:rFonts w:ascii="Times New Roman" w:hAnsi="Times New Roman" w:cs="Times New Roman"/>
        </w:rPr>
        <w:t> </w:t>
      </w:r>
      <w:r w:rsidRPr="00C56697">
        <w:rPr>
          <w:rFonts w:ascii="Roboto" w:hAnsi="Roboto"/>
        </w:rPr>
        <w:t>1)</w:t>
      </w:r>
    </w:p>
    <w:p w14:paraId="34F3C5DC" w14:textId="77777777" w:rsidR="00925521" w:rsidRPr="00C56697" w:rsidRDefault="00C56697">
      <w:pPr>
        <w:rPr>
          <w:rFonts w:ascii="Roboto" w:hAnsi="Roboto"/>
        </w:rPr>
      </w:pPr>
      <w:r w:rsidRPr="00C56697">
        <w:rPr>
          <w:rFonts w:ascii="Roboto" w:hAnsi="Roboto"/>
        </w:rPr>
        <w:t>Preferred communication channel(s): ________________________________</w:t>
      </w:r>
    </w:p>
    <w:p w14:paraId="06FA5EDE" w14:textId="77777777" w:rsidR="00925521" w:rsidRPr="00C56697" w:rsidRDefault="00C56697">
      <w:pPr>
        <w:rPr>
          <w:rFonts w:ascii="Roboto" w:hAnsi="Roboto"/>
        </w:rPr>
      </w:pPr>
      <w:r w:rsidRPr="00C56697">
        <w:rPr>
          <w:rFonts w:ascii="Roboto" w:hAnsi="Roboto"/>
        </w:rPr>
        <w:t>Expected response time: ________________________________</w:t>
      </w:r>
    </w:p>
    <w:p w14:paraId="4E162B3C" w14:textId="77777777" w:rsidR="00925521" w:rsidRPr="00C56697" w:rsidRDefault="00C56697">
      <w:pPr>
        <w:rPr>
          <w:rFonts w:ascii="Roboto" w:hAnsi="Roboto"/>
        </w:rPr>
      </w:pPr>
      <w:r w:rsidRPr="00C56697">
        <w:rPr>
          <w:rFonts w:ascii="Roboto" w:hAnsi="Roboto"/>
        </w:rPr>
        <w:t>Workload distribution plan: ________________________________</w:t>
      </w:r>
    </w:p>
    <w:p w14:paraId="43858CAA" w14:textId="77777777" w:rsidR="00925521" w:rsidRPr="00C56697" w:rsidRDefault="00C56697">
      <w:pPr>
        <w:rPr>
          <w:rFonts w:ascii="Roboto" w:hAnsi="Roboto"/>
        </w:rPr>
      </w:pPr>
      <w:r w:rsidRPr="00C56697">
        <w:rPr>
          <w:rFonts w:ascii="Roboto" w:hAnsi="Roboto"/>
        </w:rPr>
        <w:lastRenderedPageBreak/>
        <w:t>Conflict resolution steps: ________________________________</w:t>
      </w:r>
    </w:p>
    <w:p w14:paraId="757236DD" w14:textId="77777777" w:rsidR="00925521" w:rsidRPr="00C56697" w:rsidRDefault="00C56697">
      <w:pPr>
        <w:rPr>
          <w:rFonts w:ascii="Roboto" w:hAnsi="Roboto"/>
        </w:rPr>
      </w:pPr>
      <w:r w:rsidRPr="00C56697">
        <w:rPr>
          <w:rFonts w:ascii="Roboto" w:hAnsi="Roboto"/>
        </w:rPr>
        <w:t>Meeting schedule / checkpoints: ________________________________</w:t>
      </w:r>
    </w:p>
    <w:p w14:paraId="39AFA5B6" w14:textId="77777777" w:rsidR="00925521" w:rsidRPr="00C56697" w:rsidRDefault="00C56697">
      <w:pPr>
        <w:rPr>
          <w:rFonts w:ascii="Roboto" w:hAnsi="Roboto"/>
        </w:rPr>
      </w:pPr>
      <w:r w:rsidRPr="00C56697">
        <w:rPr>
          <w:rFonts w:ascii="Roboto" w:hAnsi="Roboto"/>
        </w:rPr>
        <w:t>Signatures:</w:t>
      </w:r>
    </w:p>
    <w:p w14:paraId="22750079" w14:textId="77777777" w:rsidR="00925521" w:rsidRPr="00C56697" w:rsidRDefault="00C56697">
      <w:pPr>
        <w:rPr>
          <w:rFonts w:ascii="Roboto" w:hAnsi="Roboto"/>
        </w:rPr>
      </w:pPr>
      <w:r w:rsidRPr="00C56697">
        <w:rPr>
          <w:rFonts w:ascii="Roboto" w:hAnsi="Roboto"/>
        </w:rPr>
        <w:t>Team members: _____________________________________________</w:t>
      </w:r>
    </w:p>
    <w:p w14:paraId="7D9FF520" w14:textId="77777777" w:rsidR="00925521" w:rsidRPr="00C56697" w:rsidRDefault="00C56697">
      <w:pPr>
        <w:rPr>
          <w:rFonts w:ascii="Roboto" w:hAnsi="Roboto"/>
        </w:rPr>
      </w:pPr>
      <w:r w:rsidRPr="00C56697">
        <w:rPr>
          <w:rFonts w:ascii="Roboto" w:hAnsi="Roboto"/>
        </w:rPr>
        <w:t>Date: ___________</w:t>
      </w:r>
    </w:p>
    <w:p w14:paraId="7C8BBE4A" w14:textId="77777777" w:rsidR="00925521" w:rsidRPr="00C56697" w:rsidRDefault="00C56697">
      <w:pPr>
        <w:pStyle w:val="Heading1"/>
        <w:rPr>
          <w:rFonts w:ascii="Roboto" w:hAnsi="Roboto"/>
        </w:rPr>
      </w:pPr>
      <w:r w:rsidRPr="00C56697">
        <w:rPr>
          <w:rFonts w:ascii="Roboto" w:hAnsi="Roboto"/>
        </w:rPr>
        <w:t>3. Role Rotation Chart</w:t>
      </w:r>
    </w:p>
    <w:p w14:paraId="18100BDB" w14:textId="77777777" w:rsidR="00925521" w:rsidRPr="00C56697" w:rsidRDefault="00C56697">
      <w:pPr>
        <w:rPr>
          <w:rFonts w:ascii="Roboto" w:hAnsi="Roboto"/>
        </w:rPr>
      </w:pPr>
      <w:r w:rsidRPr="00C56697">
        <w:rPr>
          <w:rFonts w:ascii="Roboto" w:hAnsi="Roboto"/>
        </w:rPr>
        <w:t>Rotate roles weekly so each student experiences different responsibilities.</w:t>
      </w:r>
    </w:p>
    <w:tbl>
      <w:tblPr>
        <w:tblW w:w="0" w:type="auto"/>
        <w:tblLook w:val="04A0" w:firstRow="1" w:lastRow="0" w:firstColumn="1" w:lastColumn="0" w:noHBand="0" w:noVBand="1"/>
      </w:tblPr>
      <w:tblGrid>
        <w:gridCol w:w="1440"/>
        <w:gridCol w:w="1440"/>
        <w:gridCol w:w="1440"/>
        <w:gridCol w:w="1440"/>
        <w:gridCol w:w="1474"/>
        <w:gridCol w:w="1440"/>
      </w:tblGrid>
      <w:tr w:rsidR="00925521" w:rsidRPr="00C56697" w14:paraId="683BBE0D" w14:textId="77777777">
        <w:tc>
          <w:tcPr>
            <w:tcW w:w="1440" w:type="dxa"/>
          </w:tcPr>
          <w:p w14:paraId="3AA3847C" w14:textId="77777777" w:rsidR="00925521" w:rsidRPr="00C56697" w:rsidRDefault="00C56697">
            <w:pPr>
              <w:rPr>
                <w:rFonts w:ascii="Roboto" w:hAnsi="Roboto"/>
              </w:rPr>
            </w:pPr>
            <w:r w:rsidRPr="00C56697">
              <w:rPr>
                <w:rFonts w:ascii="Roboto" w:hAnsi="Roboto"/>
              </w:rPr>
              <w:t>Week</w:t>
            </w:r>
          </w:p>
        </w:tc>
        <w:tc>
          <w:tcPr>
            <w:tcW w:w="1440" w:type="dxa"/>
          </w:tcPr>
          <w:p w14:paraId="2E1E5E2B" w14:textId="77777777" w:rsidR="00925521" w:rsidRPr="00C56697" w:rsidRDefault="00C56697">
            <w:pPr>
              <w:rPr>
                <w:rFonts w:ascii="Roboto" w:hAnsi="Roboto"/>
              </w:rPr>
            </w:pPr>
            <w:r w:rsidRPr="00C56697">
              <w:rPr>
                <w:rFonts w:ascii="Roboto" w:hAnsi="Roboto"/>
              </w:rPr>
              <w:t>Equipment Lead</w:t>
            </w:r>
          </w:p>
        </w:tc>
        <w:tc>
          <w:tcPr>
            <w:tcW w:w="1440" w:type="dxa"/>
          </w:tcPr>
          <w:p w14:paraId="5E0F5848" w14:textId="77777777" w:rsidR="00925521" w:rsidRPr="00C56697" w:rsidRDefault="00C56697">
            <w:pPr>
              <w:rPr>
                <w:rFonts w:ascii="Roboto" w:hAnsi="Roboto"/>
              </w:rPr>
            </w:pPr>
            <w:r w:rsidRPr="00C56697">
              <w:rPr>
                <w:rFonts w:ascii="Roboto" w:hAnsi="Roboto"/>
              </w:rPr>
              <w:t>Recorder</w:t>
            </w:r>
          </w:p>
        </w:tc>
        <w:tc>
          <w:tcPr>
            <w:tcW w:w="1440" w:type="dxa"/>
          </w:tcPr>
          <w:p w14:paraId="0DBAB8FF" w14:textId="77777777" w:rsidR="00925521" w:rsidRPr="00C56697" w:rsidRDefault="00C56697">
            <w:pPr>
              <w:rPr>
                <w:rFonts w:ascii="Roboto" w:hAnsi="Roboto"/>
              </w:rPr>
            </w:pPr>
            <w:r w:rsidRPr="00C56697">
              <w:rPr>
                <w:rFonts w:ascii="Roboto" w:hAnsi="Roboto"/>
              </w:rPr>
              <w:t>Quality Assurance</w:t>
            </w:r>
          </w:p>
        </w:tc>
        <w:tc>
          <w:tcPr>
            <w:tcW w:w="1440" w:type="dxa"/>
          </w:tcPr>
          <w:p w14:paraId="4F57C542" w14:textId="77777777" w:rsidR="00925521" w:rsidRPr="00C56697" w:rsidRDefault="00C56697">
            <w:pPr>
              <w:rPr>
                <w:rFonts w:ascii="Roboto" w:hAnsi="Roboto"/>
              </w:rPr>
            </w:pPr>
            <w:r w:rsidRPr="00C56697">
              <w:rPr>
                <w:rFonts w:ascii="Roboto" w:hAnsi="Roboto"/>
              </w:rPr>
              <w:t>Timekeeper</w:t>
            </w:r>
          </w:p>
        </w:tc>
        <w:tc>
          <w:tcPr>
            <w:tcW w:w="1440" w:type="dxa"/>
          </w:tcPr>
          <w:p w14:paraId="75375EC6" w14:textId="77777777" w:rsidR="00925521" w:rsidRPr="00C56697" w:rsidRDefault="00C56697">
            <w:pPr>
              <w:rPr>
                <w:rFonts w:ascii="Roboto" w:hAnsi="Roboto"/>
              </w:rPr>
            </w:pPr>
            <w:r w:rsidRPr="00C56697">
              <w:rPr>
                <w:rFonts w:ascii="Roboto" w:hAnsi="Roboto"/>
              </w:rPr>
              <w:t>Facilitator</w:t>
            </w:r>
          </w:p>
        </w:tc>
      </w:tr>
      <w:tr w:rsidR="00925521" w:rsidRPr="00C56697" w14:paraId="465CA11C" w14:textId="77777777">
        <w:tc>
          <w:tcPr>
            <w:tcW w:w="1440" w:type="dxa"/>
          </w:tcPr>
          <w:p w14:paraId="56F6D6C2" w14:textId="77777777" w:rsidR="00925521" w:rsidRPr="00C56697" w:rsidRDefault="00C56697">
            <w:pPr>
              <w:rPr>
                <w:rFonts w:ascii="Roboto" w:hAnsi="Roboto"/>
              </w:rPr>
            </w:pPr>
            <w:r w:rsidRPr="00C56697">
              <w:rPr>
                <w:rFonts w:ascii="Roboto" w:hAnsi="Roboto"/>
              </w:rPr>
              <w:t>1</w:t>
            </w:r>
          </w:p>
        </w:tc>
        <w:tc>
          <w:tcPr>
            <w:tcW w:w="1440" w:type="dxa"/>
          </w:tcPr>
          <w:p w14:paraId="5699A8BE" w14:textId="77777777" w:rsidR="00925521" w:rsidRPr="00C56697" w:rsidRDefault="00925521">
            <w:pPr>
              <w:rPr>
                <w:rFonts w:ascii="Roboto" w:hAnsi="Roboto"/>
              </w:rPr>
            </w:pPr>
          </w:p>
        </w:tc>
        <w:tc>
          <w:tcPr>
            <w:tcW w:w="1440" w:type="dxa"/>
          </w:tcPr>
          <w:p w14:paraId="5FEB59D0" w14:textId="77777777" w:rsidR="00925521" w:rsidRPr="00C56697" w:rsidRDefault="00925521">
            <w:pPr>
              <w:rPr>
                <w:rFonts w:ascii="Roboto" w:hAnsi="Roboto"/>
              </w:rPr>
            </w:pPr>
          </w:p>
        </w:tc>
        <w:tc>
          <w:tcPr>
            <w:tcW w:w="1440" w:type="dxa"/>
          </w:tcPr>
          <w:p w14:paraId="62E163C4" w14:textId="77777777" w:rsidR="00925521" w:rsidRPr="00C56697" w:rsidRDefault="00925521">
            <w:pPr>
              <w:rPr>
                <w:rFonts w:ascii="Roboto" w:hAnsi="Roboto"/>
              </w:rPr>
            </w:pPr>
          </w:p>
        </w:tc>
        <w:tc>
          <w:tcPr>
            <w:tcW w:w="1440" w:type="dxa"/>
          </w:tcPr>
          <w:p w14:paraId="7BBD42EC" w14:textId="77777777" w:rsidR="00925521" w:rsidRPr="00C56697" w:rsidRDefault="00925521">
            <w:pPr>
              <w:rPr>
                <w:rFonts w:ascii="Roboto" w:hAnsi="Roboto"/>
              </w:rPr>
            </w:pPr>
          </w:p>
        </w:tc>
        <w:tc>
          <w:tcPr>
            <w:tcW w:w="1440" w:type="dxa"/>
          </w:tcPr>
          <w:p w14:paraId="26BD4714" w14:textId="77777777" w:rsidR="00925521" w:rsidRPr="00C56697" w:rsidRDefault="00925521">
            <w:pPr>
              <w:rPr>
                <w:rFonts w:ascii="Roboto" w:hAnsi="Roboto"/>
              </w:rPr>
            </w:pPr>
          </w:p>
        </w:tc>
      </w:tr>
      <w:tr w:rsidR="00925521" w:rsidRPr="00C56697" w14:paraId="5C3AF3B2" w14:textId="77777777">
        <w:tc>
          <w:tcPr>
            <w:tcW w:w="1440" w:type="dxa"/>
          </w:tcPr>
          <w:p w14:paraId="6A9D76A7" w14:textId="77777777" w:rsidR="00925521" w:rsidRPr="00C56697" w:rsidRDefault="00C56697">
            <w:pPr>
              <w:rPr>
                <w:rFonts w:ascii="Roboto" w:hAnsi="Roboto"/>
              </w:rPr>
            </w:pPr>
            <w:r w:rsidRPr="00C56697">
              <w:rPr>
                <w:rFonts w:ascii="Roboto" w:hAnsi="Roboto"/>
              </w:rPr>
              <w:t>2</w:t>
            </w:r>
          </w:p>
        </w:tc>
        <w:tc>
          <w:tcPr>
            <w:tcW w:w="1440" w:type="dxa"/>
          </w:tcPr>
          <w:p w14:paraId="35DDC973" w14:textId="77777777" w:rsidR="00925521" w:rsidRPr="00C56697" w:rsidRDefault="00925521">
            <w:pPr>
              <w:rPr>
                <w:rFonts w:ascii="Roboto" w:hAnsi="Roboto"/>
              </w:rPr>
            </w:pPr>
          </w:p>
        </w:tc>
        <w:tc>
          <w:tcPr>
            <w:tcW w:w="1440" w:type="dxa"/>
          </w:tcPr>
          <w:p w14:paraId="18860005" w14:textId="77777777" w:rsidR="00925521" w:rsidRPr="00C56697" w:rsidRDefault="00925521">
            <w:pPr>
              <w:rPr>
                <w:rFonts w:ascii="Roboto" w:hAnsi="Roboto"/>
              </w:rPr>
            </w:pPr>
          </w:p>
        </w:tc>
        <w:tc>
          <w:tcPr>
            <w:tcW w:w="1440" w:type="dxa"/>
          </w:tcPr>
          <w:p w14:paraId="67BB7EFB" w14:textId="77777777" w:rsidR="00925521" w:rsidRPr="00C56697" w:rsidRDefault="00925521">
            <w:pPr>
              <w:rPr>
                <w:rFonts w:ascii="Roboto" w:hAnsi="Roboto"/>
              </w:rPr>
            </w:pPr>
          </w:p>
        </w:tc>
        <w:tc>
          <w:tcPr>
            <w:tcW w:w="1440" w:type="dxa"/>
          </w:tcPr>
          <w:p w14:paraId="1F0341BF" w14:textId="77777777" w:rsidR="00925521" w:rsidRPr="00C56697" w:rsidRDefault="00925521">
            <w:pPr>
              <w:rPr>
                <w:rFonts w:ascii="Roboto" w:hAnsi="Roboto"/>
              </w:rPr>
            </w:pPr>
          </w:p>
        </w:tc>
        <w:tc>
          <w:tcPr>
            <w:tcW w:w="1440" w:type="dxa"/>
          </w:tcPr>
          <w:p w14:paraId="5AFDF8B4" w14:textId="77777777" w:rsidR="00925521" w:rsidRPr="00C56697" w:rsidRDefault="00925521">
            <w:pPr>
              <w:rPr>
                <w:rFonts w:ascii="Roboto" w:hAnsi="Roboto"/>
              </w:rPr>
            </w:pPr>
          </w:p>
        </w:tc>
      </w:tr>
      <w:tr w:rsidR="00925521" w:rsidRPr="00C56697" w14:paraId="4BC8028E" w14:textId="77777777">
        <w:tc>
          <w:tcPr>
            <w:tcW w:w="1440" w:type="dxa"/>
          </w:tcPr>
          <w:p w14:paraId="5CA3D97D" w14:textId="77777777" w:rsidR="00925521" w:rsidRPr="00C56697" w:rsidRDefault="00C56697">
            <w:pPr>
              <w:rPr>
                <w:rFonts w:ascii="Roboto" w:hAnsi="Roboto"/>
              </w:rPr>
            </w:pPr>
            <w:r w:rsidRPr="00C56697">
              <w:rPr>
                <w:rFonts w:ascii="Roboto" w:hAnsi="Roboto"/>
              </w:rPr>
              <w:t>3</w:t>
            </w:r>
          </w:p>
        </w:tc>
        <w:tc>
          <w:tcPr>
            <w:tcW w:w="1440" w:type="dxa"/>
          </w:tcPr>
          <w:p w14:paraId="14DB8AD9" w14:textId="77777777" w:rsidR="00925521" w:rsidRPr="00C56697" w:rsidRDefault="00925521">
            <w:pPr>
              <w:rPr>
                <w:rFonts w:ascii="Roboto" w:hAnsi="Roboto"/>
              </w:rPr>
            </w:pPr>
          </w:p>
        </w:tc>
        <w:tc>
          <w:tcPr>
            <w:tcW w:w="1440" w:type="dxa"/>
          </w:tcPr>
          <w:p w14:paraId="456A52AA" w14:textId="77777777" w:rsidR="00925521" w:rsidRPr="00C56697" w:rsidRDefault="00925521">
            <w:pPr>
              <w:rPr>
                <w:rFonts w:ascii="Roboto" w:hAnsi="Roboto"/>
              </w:rPr>
            </w:pPr>
          </w:p>
        </w:tc>
        <w:tc>
          <w:tcPr>
            <w:tcW w:w="1440" w:type="dxa"/>
          </w:tcPr>
          <w:p w14:paraId="1AF22791" w14:textId="77777777" w:rsidR="00925521" w:rsidRPr="00C56697" w:rsidRDefault="00925521">
            <w:pPr>
              <w:rPr>
                <w:rFonts w:ascii="Roboto" w:hAnsi="Roboto"/>
              </w:rPr>
            </w:pPr>
          </w:p>
        </w:tc>
        <w:tc>
          <w:tcPr>
            <w:tcW w:w="1440" w:type="dxa"/>
          </w:tcPr>
          <w:p w14:paraId="56E4970D" w14:textId="77777777" w:rsidR="00925521" w:rsidRPr="00C56697" w:rsidRDefault="00925521">
            <w:pPr>
              <w:rPr>
                <w:rFonts w:ascii="Roboto" w:hAnsi="Roboto"/>
              </w:rPr>
            </w:pPr>
          </w:p>
        </w:tc>
        <w:tc>
          <w:tcPr>
            <w:tcW w:w="1440" w:type="dxa"/>
          </w:tcPr>
          <w:p w14:paraId="1A83C277" w14:textId="77777777" w:rsidR="00925521" w:rsidRPr="00C56697" w:rsidRDefault="00925521">
            <w:pPr>
              <w:rPr>
                <w:rFonts w:ascii="Roboto" w:hAnsi="Roboto"/>
              </w:rPr>
            </w:pPr>
          </w:p>
        </w:tc>
      </w:tr>
      <w:tr w:rsidR="00925521" w:rsidRPr="00C56697" w14:paraId="0B8EE769" w14:textId="77777777">
        <w:tc>
          <w:tcPr>
            <w:tcW w:w="1440" w:type="dxa"/>
          </w:tcPr>
          <w:p w14:paraId="5316EBAF" w14:textId="77777777" w:rsidR="00925521" w:rsidRPr="00C56697" w:rsidRDefault="00C56697">
            <w:pPr>
              <w:rPr>
                <w:rFonts w:ascii="Roboto" w:hAnsi="Roboto"/>
              </w:rPr>
            </w:pPr>
            <w:r w:rsidRPr="00C56697">
              <w:rPr>
                <w:rFonts w:ascii="Roboto" w:hAnsi="Roboto"/>
              </w:rPr>
              <w:t>4</w:t>
            </w:r>
          </w:p>
        </w:tc>
        <w:tc>
          <w:tcPr>
            <w:tcW w:w="1440" w:type="dxa"/>
          </w:tcPr>
          <w:p w14:paraId="315C7A35" w14:textId="77777777" w:rsidR="00925521" w:rsidRPr="00C56697" w:rsidRDefault="00925521">
            <w:pPr>
              <w:rPr>
                <w:rFonts w:ascii="Roboto" w:hAnsi="Roboto"/>
              </w:rPr>
            </w:pPr>
          </w:p>
        </w:tc>
        <w:tc>
          <w:tcPr>
            <w:tcW w:w="1440" w:type="dxa"/>
          </w:tcPr>
          <w:p w14:paraId="43C910BB" w14:textId="77777777" w:rsidR="00925521" w:rsidRPr="00C56697" w:rsidRDefault="00925521">
            <w:pPr>
              <w:rPr>
                <w:rFonts w:ascii="Roboto" w:hAnsi="Roboto"/>
              </w:rPr>
            </w:pPr>
          </w:p>
        </w:tc>
        <w:tc>
          <w:tcPr>
            <w:tcW w:w="1440" w:type="dxa"/>
          </w:tcPr>
          <w:p w14:paraId="1393A8BB" w14:textId="77777777" w:rsidR="00925521" w:rsidRPr="00C56697" w:rsidRDefault="00925521">
            <w:pPr>
              <w:rPr>
                <w:rFonts w:ascii="Roboto" w:hAnsi="Roboto"/>
              </w:rPr>
            </w:pPr>
          </w:p>
        </w:tc>
        <w:tc>
          <w:tcPr>
            <w:tcW w:w="1440" w:type="dxa"/>
          </w:tcPr>
          <w:p w14:paraId="22BCDCC3" w14:textId="77777777" w:rsidR="00925521" w:rsidRPr="00C56697" w:rsidRDefault="00925521">
            <w:pPr>
              <w:rPr>
                <w:rFonts w:ascii="Roboto" w:hAnsi="Roboto"/>
              </w:rPr>
            </w:pPr>
          </w:p>
        </w:tc>
        <w:tc>
          <w:tcPr>
            <w:tcW w:w="1440" w:type="dxa"/>
          </w:tcPr>
          <w:p w14:paraId="426DDB9D" w14:textId="77777777" w:rsidR="00925521" w:rsidRPr="00C56697" w:rsidRDefault="00925521">
            <w:pPr>
              <w:rPr>
                <w:rFonts w:ascii="Roboto" w:hAnsi="Roboto"/>
              </w:rPr>
            </w:pPr>
          </w:p>
        </w:tc>
      </w:tr>
      <w:tr w:rsidR="00925521" w:rsidRPr="00C56697" w14:paraId="73517A66" w14:textId="77777777">
        <w:tc>
          <w:tcPr>
            <w:tcW w:w="1440" w:type="dxa"/>
          </w:tcPr>
          <w:p w14:paraId="045064AA" w14:textId="77777777" w:rsidR="00925521" w:rsidRPr="00C56697" w:rsidRDefault="00C56697">
            <w:pPr>
              <w:rPr>
                <w:rFonts w:ascii="Roboto" w:hAnsi="Roboto"/>
              </w:rPr>
            </w:pPr>
            <w:r w:rsidRPr="00C56697">
              <w:rPr>
                <w:rFonts w:ascii="Roboto" w:hAnsi="Roboto"/>
              </w:rPr>
              <w:t>5</w:t>
            </w:r>
          </w:p>
        </w:tc>
        <w:tc>
          <w:tcPr>
            <w:tcW w:w="1440" w:type="dxa"/>
          </w:tcPr>
          <w:p w14:paraId="1B32861B" w14:textId="77777777" w:rsidR="00925521" w:rsidRPr="00C56697" w:rsidRDefault="00925521">
            <w:pPr>
              <w:rPr>
                <w:rFonts w:ascii="Roboto" w:hAnsi="Roboto"/>
              </w:rPr>
            </w:pPr>
          </w:p>
        </w:tc>
        <w:tc>
          <w:tcPr>
            <w:tcW w:w="1440" w:type="dxa"/>
          </w:tcPr>
          <w:p w14:paraId="7C4F840F" w14:textId="77777777" w:rsidR="00925521" w:rsidRPr="00C56697" w:rsidRDefault="00925521">
            <w:pPr>
              <w:rPr>
                <w:rFonts w:ascii="Roboto" w:hAnsi="Roboto"/>
              </w:rPr>
            </w:pPr>
          </w:p>
        </w:tc>
        <w:tc>
          <w:tcPr>
            <w:tcW w:w="1440" w:type="dxa"/>
          </w:tcPr>
          <w:p w14:paraId="118A33E1" w14:textId="77777777" w:rsidR="00925521" w:rsidRPr="00C56697" w:rsidRDefault="00925521">
            <w:pPr>
              <w:rPr>
                <w:rFonts w:ascii="Roboto" w:hAnsi="Roboto"/>
              </w:rPr>
            </w:pPr>
          </w:p>
        </w:tc>
        <w:tc>
          <w:tcPr>
            <w:tcW w:w="1440" w:type="dxa"/>
          </w:tcPr>
          <w:p w14:paraId="7DF4FF19" w14:textId="77777777" w:rsidR="00925521" w:rsidRPr="00C56697" w:rsidRDefault="00925521">
            <w:pPr>
              <w:rPr>
                <w:rFonts w:ascii="Roboto" w:hAnsi="Roboto"/>
              </w:rPr>
            </w:pPr>
          </w:p>
        </w:tc>
        <w:tc>
          <w:tcPr>
            <w:tcW w:w="1440" w:type="dxa"/>
          </w:tcPr>
          <w:p w14:paraId="3AEB6369" w14:textId="77777777" w:rsidR="00925521" w:rsidRPr="00C56697" w:rsidRDefault="00925521">
            <w:pPr>
              <w:rPr>
                <w:rFonts w:ascii="Roboto" w:hAnsi="Roboto"/>
              </w:rPr>
            </w:pPr>
          </w:p>
        </w:tc>
      </w:tr>
      <w:tr w:rsidR="00925521" w:rsidRPr="00C56697" w14:paraId="2DBF82F6" w14:textId="77777777">
        <w:tc>
          <w:tcPr>
            <w:tcW w:w="1440" w:type="dxa"/>
          </w:tcPr>
          <w:p w14:paraId="17D1914B" w14:textId="77777777" w:rsidR="00925521" w:rsidRPr="00C56697" w:rsidRDefault="00C56697">
            <w:pPr>
              <w:rPr>
                <w:rFonts w:ascii="Roboto" w:hAnsi="Roboto"/>
              </w:rPr>
            </w:pPr>
            <w:r w:rsidRPr="00C56697">
              <w:rPr>
                <w:rFonts w:ascii="Roboto" w:hAnsi="Roboto"/>
              </w:rPr>
              <w:t>6</w:t>
            </w:r>
          </w:p>
        </w:tc>
        <w:tc>
          <w:tcPr>
            <w:tcW w:w="1440" w:type="dxa"/>
          </w:tcPr>
          <w:p w14:paraId="5DBFB5FF" w14:textId="77777777" w:rsidR="00925521" w:rsidRPr="00C56697" w:rsidRDefault="00925521">
            <w:pPr>
              <w:rPr>
                <w:rFonts w:ascii="Roboto" w:hAnsi="Roboto"/>
              </w:rPr>
            </w:pPr>
          </w:p>
        </w:tc>
        <w:tc>
          <w:tcPr>
            <w:tcW w:w="1440" w:type="dxa"/>
          </w:tcPr>
          <w:p w14:paraId="1EB5E9FB" w14:textId="77777777" w:rsidR="00925521" w:rsidRPr="00C56697" w:rsidRDefault="00925521">
            <w:pPr>
              <w:rPr>
                <w:rFonts w:ascii="Roboto" w:hAnsi="Roboto"/>
              </w:rPr>
            </w:pPr>
          </w:p>
        </w:tc>
        <w:tc>
          <w:tcPr>
            <w:tcW w:w="1440" w:type="dxa"/>
          </w:tcPr>
          <w:p w14:paraId="43DDFCB4" w14:textId="77777777" w:rsidR="00925521" w:rsidRPr="00C56697" w:rsidRDefault="00925521">
            <w:pPr>
              <w:rPr>
                <w:rFonts w:ascii="Roboto" w:hAnsi="Roboto"/>
              </w:rPr>
            </w:pPr>
          </w:p>
        </w:tc>
        <w:tc>
          <w:tcPr>
            <w:tcW w:w="1440" w:type="dxa"/>
          </w:tcPr>
          <w:p w14:paraId="363459E9" w14:textId="77777777" w:rsidR="00925521" w:rsidRPr="00C56697" w:rsidRDefault="00925521">
            <w:pPr>
              <w:rPr>
                <w:rFonts w:ascii="Roboto" w:hAnsi="Roboto"/>
              </w:rPr>
            </w:pPr>
          </w:p>
        </w:tc>
        <w:tc>
          <w:tcPr>
            <w:tcW w:w="1440" w:type="dxa"/>
          </w:tcPr>
          <w:p w14:paraId="116A154A" w14:textId="77777777" w:rsidR="00925521" w:rsidRPr="00C56697" w:rsidRDefault="00925521">
            <w:pPr>
              <w:rPr>
                <w:rFonts w:ascii="Roboto" w:hAnsi="Roboto"/>
              </w:rPr>
            </w:pPr>
          </w:p>
        </w:tc>
      </w:tr>
    </w:tbl>
    <w:p w14:paraId="270FF15C" w14:textId="77777777" w:rsidR="00925521" w:rsidRPr="00C56697" w:rsidRDefault="00C56697">
      <w:pPr>
        <w:pStyle w:val="Heading1"/>
        <w:rPr>
          <w:rFonts w:ascii="Roboto" w:hAnsi="Roboto"/>
        </w:rPr>
      </w:pPr>
      <w:r w:rsidRPr="00C56697">
        <w:rPr>
          <w:rFonts w:ascii="Roboto" w:hAnsi="Roboto"/>
        </w:rPr>
        <w:t>4. Session Reflection Log</w:t>
      </w:r>
    </w:p>
    <w:p w14:paraId="29AB0FAB" w14:textId="77777777" w:rsidR="00925521" w:rsidRPr="00C56697" w:rsidRDefault="00C56697">
      <w:pPr>
        <w:rPr>
          <w:rFonts w:ascii="Roboto" w:hAnsi="Roboto"/>
        </w:rPr>
      </w:pPr>
      <w:r w:rsidRPr="00C56697">
        <w:rPr>
          <w:rFonts w:ascii="Roboto" w:hAnsi="Roboto"/>
        </w:rPr>
        <w:t>At the end of each lab, reflect for five minutes: what worked well, what to improve.</w:t>
      </w:r>
    </w:p>
    <w:tbl>
      <w:tblPr>
        <w:tblW w:w="0" w:type="auto"/>
        <w:tblLook w:val="04A0" w:firstRow="1" w:lastRow="0" w:firstColumn="1" w:lastColumn="0" w:noHBand="0" w:noVBand="1"/>
      </w:tblPr>
      <w:tblGrid>
        <w:gridCol w:w="2160"/>
        <w:gridCol w:w="2160"/>
        <w:gridCol w:w="2160"/>
        <w:gridCol w:w="2160"/>
      </w:tblGrid>
      <w:tr w:rsidR="00925521" w:rsidRPr="00C56697" w14:paraId="730F26BA" w14:textId="77777777">
        <w:tc>
          <w:tcPr>
            <w:tcW w:w="2160" w:type="dxa"/>
          </w:tcPr>
          <w:p w14:paraId="2284E445" w14:textId="77777777" w:rsidR="00925521" w:rsidRPr="00C56697" w:rsidRDefault="00C56697">
            <w:pPr>
              <w:rPr>
                <w:rFonts w:ascii="Roboto" w:hAnsi="Roboto"/>
              </w:rPr>
            </w:pPr>
            <w:r w:rsidRPr="00C56697">
              <w:rPr>
                <w:rFonts w:ascii="Roboto" w:hAnsi="Roboto"/>
              </w:rPr>
              <w:t>Date</w:t>
            </w:r>
          </w:p>
        </w:tc>
        <w:tc>
          <w:tcPr>
            <w:tcW w:w="2160" w:type="dxa"/>
          </w:tcPr>
          <w:p w14:paraId="5F35FA0A" w14:textId="77777777" w:rsidR="00925521" w:rsidRPr="00C56697" w:rsidRDefault="00C56697">
            <w:pPr>
              <w:rPr>
                <w:rFonts w:ascii="Roboto" w:hAnsi="Roboto"/>
              </w:rPr>
            </w:pPr>
            <w:r w:rsidRPr="00C56697">
              <w:rPr>
                <w:rFonts w:ascii="Roboto" w:hAnsi="Roboto"/>
              </w:rPr>
              <w:t>Successes</w:t>
            </w:r>
          </w:p>
        </w:tc>
        <w:tc>
          <w:tcPr>
            <w:tcW w:w="2160" w:type="dxa"/>
          </w:tcPr>
          <w:p w14:paraId="34C63CB5" w14:textId="77777777" w:rsidR="00925521" w:rsidRPr="00C56697" w:rsidRDefault="00C56697">
            <w:pPr>
              <w:rPr>
                <w:rFonts w:ascii="Roboto" w:hAnsi="Roboto"/>
              </w:rPr>
            </w:pPr>
            <w:r w:rsidRPr="00C56697">
              <w:rPr>
                <w:rFonts w:ascii="Roboto" w:hAnsi="Roboto"/>
              </w:rPr>
              <w:t>Improvements</w:t>
            </w:r>
          </w:p>
        </w:tc>
        <w:tc>
          <w:tcPr>
            <w:tcW w:w="2160" w:type="dxa"/>
          </w:tcPr>
          <w:p w14:paraId="3413B4E3" w14:textId="77777777" w:rsidR="00925521" w:rsidRPr="00C56697" w:rsidRDefault="00C56697">
            <w:pPr>
              <w:rPr>
                <w:rFonts w:ascii="Roboto" w:hAnsi="Roboto"/>
              </w:rPr>
            </w:pPr>
            <w:r w:rsidRPr="00C56697">
              <w:rPr>
                <w:rFonts w:ascii="Roboto" w:hAnsi="Roboto"/>
              </w:rPr>
              <w:t>Instructor Notes</w:t>
            </w:r>
          </w:p>
        </w:tc>
      </w:tr>
      <w:tr w:rsidR="00925521" w:rsidRPr="00C56697" w14:paraId="69CA120C" w14:textId="77777777">
        <w:tc>
          <w:tcPr>
            <w:tcW w:w="2160" w:type="dxa"/>
          </w:tcPr>
          <w:p w14:paraId="274DAB9A" w14:textId="77777777" w:rsidR="00925521" w:rsidRPr="00C56697" w:rsidRDefault="00925521">
            <w:pPr>
              <w:rPr>
                <w:rFonts w:ascii="Roboto" w:hAnsi="Roboto"/>
              </w:rPr>
            </w:pPr>
          </w:p>
        </w:tc>
        <w:tc>
          <w:tcPr>
            <w:tcW w:w="2160" w:type="dxa"/>
          </w:tcPr>
          <w:p w14:paraId="69BCFA80" w14:textId="77777777" w:rsidR="00925521" w:rsidRPr="00C56697" w:rsidRDefault="00925521">
            <w:pPr>
              <w:rPr>
                <w:rFonts w:ascii="Roboto" w:hAnsi="Roboto"/>
              </w:rPr>
            </w:pPr>
          </w:p>
        </w:tc>
        <w:tc>
          <w:tcPr>
            <w:tcW w:w="2160" w:type="dxa"/>
          </w:tcPr>
          <w:p w14:paraId="11E2EC40" w14:textId="77777777" w:rsidR="00925521" w:rsidRPr="00C56697" w:rsidRDefault="00925521">
            <w:pPr>
              <w:rPr>
                <w:rFonts w:ascii="Roboto" w:hAnsi="Roboto"/>
              </w:rPr>
            </w:pPr>
          </w:p>
        </w:tc>
        <w:tc>
          <w:tcPr>
            <w:tcW w:w="2160" w:type="dxa"/>
          </w:tcPr>
          <w:p w14:paraId="498E0E5E" w14:textId="77777777" w:rsidR="00925521" w:rsidRPr="00C56697" w:rsidRDefault="00925521">
            <w:pPr>
              <w:rPr>
                <w:rFonts w:ascii="Roboto" w:hAnsi="Roboto"/>
              </w:rPr>
            </w:pPr>
          </w:p>
        </w:tc>
      </w:tr>
      <w:tr w:rsidR="00925521" w:rsidRPr="00C56697" w14:paraId="010F602B" w14:textId="77777777">
        <w:tc>
          <w:tcPr>
            <w:tcW w:w="2160" w:type="dxa"/>
          </w:tcPr>
          <w:p w14:paraId="082357C4" w14:textId="77777777" w:rsidR="00925521" w:rsidRPr="00C56697" w:rsidRDefault="00925521">
            <w:pPr>
              <w:rPr>
                <w:rFonts w:ascii="Roboto" w:hAnsi="Roboto"/>
              </w:rPr>
            </w:pPr>
          </w:p>
        </w:tc>
        <w:tc>
          <w:tcPr>
            <w:tcW w:w="2160" w:type="dxa"/>
          </w:tcPr>
          <w:p w14:paraId="4EEAA1EA" w14:textId="77777777" w:rsidR="00925521" w:rsidRPr="00C56697" w:rsidRDefault="00925521">
            <w:pPr>
              <w:rPr>
                <w:rFonts w:ascii="Roboto" w:hAnsi="Roboto"/>
              </w:rPr>
            </w:pPr>
          </w:p>
        </w:tc>
        <w:tc>
          <w:tcPr>
            <w:tcW w:w="2160" w:type="dxa"/>
          </w:tcPr>
          <w:p w14:paraId="1A527231" w14:textId="77777777" w:rsidR="00925521" w:rsidRPr="00C56697" w:rsidRDefault="00925521">
            <w:pPr>
              <w:rPr>
                <w:rFonts w:ascii="Roboto" w:hAnsi="Roboto"/>
              </w:rPr>
            </w:pPr>
          </w:p>
        </w:tc>
        <w:tc>
          <w:tcPr>
            <w:tcW w:w="2160" w:type="dxa"/>
          </w:tcPr>
          <w:p w14:paraId="67F36FA8" w14:textId="77777777" w:rsidR="00925521" w:rsidRPr="00C56697" w:rsidRDefault="00925521">
            <w:pPr>
              <w:rPr>
                <w:rFonts w:ascii="Roboto" w:hAnsi="Roboto"/>
              </w:rPr>
            </w:pPr>
          </w:p>
        </w:tc>
      </w:tr>
      <w:tr w:rsidR="00925521" w:rsidRPr="00C56697" w14:paraId="7CC729DD" w14:textId="77777777">
        <w:tc>
          <w:tcPr>
            <w:tcW w:w="2160" w:type="dxa"/>
          </w:tcPr>
          <w:p w14:paraId="45E906D2" w14:textId="77777777" w:rsidR="00925521" w:rsidRPr="00C56697" w:rsidRDefault="00925521">
            <w:pPr>
              <w:rPr>
                <w:rFonts w:ascii="Roboto" w:hAnsi="Roboto"/>
              </w:rPr>
            </w:pPr>
          </w:p>
        </w:tc>
        <w:tc>
          <w:tcPr>
            <w:tcW w:w="2160" w:type="dxa"/>
          </w:tcPr>
          <w:p w14:paraId="17B77EC9" w14:textId="77777777" w:rsidR="00925521" w:rsidRPr="00C56697" w:rsidRDefault="00925521">
            <w:pPr>
              <w:rPr>
                <w:rFonts w:ascii="Roboto" w:hAnsi="Roboto"/>
              </w:rPr>
            </w:pPr>
          </w:p>
        </w:tc>
        <w:tc>
          <w:tcPr>
            <w:tcW w:w="2160" w:type="dxa"/>
          </w:tcPr>
          <w:p w14:paraId="75879173" w14:textId="77777777" w:rsidR="00925521" w:rsidRPr="00C56697" w:rsidRDefault="00925521">
            <w:pPr>
              <w:rPr>
                <w:rFonts w:ascii="Roboto" w:hAnsi="Roboto"/>
              </w:rPr>
            </w:pPr>
          </w:p>
        </w:tc>
        <w:tc>
          <w:tcPr>
            <w:tcW w:w="2160" w:type="dxa"/>
          </w:tcPr>
          <w:p w14:paraId="6CE3DDF6" w14:textId="77777777" w:rsidR="00925521" w:rsidRPr="00C56697" w:rsidRDefault="00925521">
            <w:pPr>
              <w:rPr>
                <w:rFonts w:ascii="Roboto" w:hAnsi="Roboto"/>
              </w:rPr>
            </w:pPr>
          </w:p>
        </w:tc>
      </w:tr>
      <w:tr w:rsidR="00925521" w:rsidRPr="00C56697" w14:paraId="5510F3AA" w14:textId="77777777">
        <w:tc>
          <w:tcPr>
            <w:tcW w:w="2160" w:type="dxa"/>
          </w:tcPr>
          <w:p w14:paraId="7F9DFB18" w14:textId="77777777" w:rsidR="00925521" w:rsidRPr="00C56697" w:rsidRDefault="00925521">
            <w:pPr>
              <w:rPr>
                <w:rFonts w:ascii="Roboto" w:hAnsi="Roboto"/>
              </w:rPr>
            </w:pPr>
          </w:p>
        </w:tc>
        <w:tc>
          <w:tcPr>
            <w:tcW w:w="2160" w:type="dxa"/>
          </w:tcPr>
          <w:p w14:paraId="6AB6B2A4" w14:textId="77777777" w:rsidR="00925521" w:rsidRPr="00C56697" w:rsidRDefault="00925521">
            <w:pPr>
              <w:rPr>
                <w:rFonts w:ascii="Roboto" w:hAnsi="Roboto"/>
              </w:rPr>
            </w:pPr>
          </w:p>
        </w:tc>
        <w:tc>
          <w:tcPr>
            <w:tcW w:w="2160" w:type="dxa"/>
          </w:tcPr>
          <w:p w14:paraId="7DF01F35" w14:textId="77777777" w:rsidR="00925521" w:rsidRPr="00C56697" w:rsidRDefault="00925521">
            <w:pPr>
              <w:rPr>
                <w:rFonts w:ascii="Roboto" w:hAnsi="Roboto"/>
              </w:rPr>
            </w:pPr>
          </w:p>
        </w:tc>
        <w:tc>
          <w:tcPr>
            <w:tcW w:w="2160" w:type="dxa"/>
          </w:tcPr>
          <w:p w14:paraId="7FEA2817" w14:textId="77777777" w:rsidR="00925521" w:rsidRPr="00C56697" w:rsidRDefault="00925521">
            <w:pPr>
              <w:rPr>
                <w:rFonts w:ascii="Roboto" w:hAnsi="Roboto"/>
              </w:rPr>
            </w:pPr>
          </w:p>
        </w:tc>
      </w:tr>
      <w:tr w:rsidR="00925521" w:rsidRPr="00C56697" w14:paraId="3427BB5E" w14:textId="77777777">
        <w:tc>
          <w:tcPr>
            <w:tcW w:w="2160" w:type="dxa"/>
          </w:tcPr>
          <w:p w14:paraId="06609D99" w14:textId="77777777" w:rsidR="00925521" w:rsidRPr="00C56697" w:rsidRDefault="00925521">
            <w:pPr>
              <w:rPr>
                <w:rFonts w:ascii="Roboto" w:hAnsi="Roboto"/>
              </w:rPr>
            </w:pPr>
          </w:p>
        </w:tc>
        <w:tc>
          <w:tcPr>
            <w:tcW w:w="2160" w:type="dxa"/>
          </w:tcPr>
          <w:p w14:paraId="438AAC15" w14:textId="77777777" w:rsidR="00925521" w:rsidRPr="00C56697" w:rsidRDefault="00925521">
            <w:pPr>
              <w:rPr>
                <w:rFonts w:ascii="Roboto" w:hAnsi="Roboto"/>
              </w:rPr>
            </w:pPr>
          </w:p>
        </w:tc>
        <w:tc>
          <w:tcPr>
            <w:tcW w:w="2160" w:type="dxa"/>
          </w:tcPr>
          <w:p w14:paraId="39F86FA1" w14:textId="77777777" w:rsidR="00925521" w:rsidRPr="00C56697" w:rsidRDefault="00925521">
            <w:pPr>
              <w:rPr>
                <w:rFonts w:ascii="Roboto" w:hAnsi="Roboto"/>
              </w:rPr>
            </w:pPr>
          </w:p>
        </w:tc>
        <w:tc>
          <w:tcPr>
            <w:tcW w:w="2160" w:type="dxa"/>
          </w:tcPr>
          <w:p w14:paraId="0ADF50B4" w14:textId="77777777" w:rsidR="00925521" w:rsidRPr="00C56697" w:rsidRDefault="00925521">
            <w:pPr>
              <w:rPr>
                <w:rFonts w:ascii="Roboto" w:hAnsi="Roboto"/>
              </w:rPr>
            </w:pPr>
          </w:p>
        </w:tc>
      </w:tr>
      <w:tr w:rsidR="00925521" w:rsidRPr="00C56697" w14:paraId="5806064A" w14:textId="77777777">
        <w:tc>
          <w:tcPr>
            <w:tcW w:w="2160" w:type="dxa"/>
          </w:tcPr>
          <w:p w14:paraId="734BE4E7" w14:textId="77777777" w:rsidR="00925521" w:rsidRPr="00C56697" w:rsidRDefault="00925521">
            <w:pPr>
              <w:rPr>
                <w:rFonts w:ascii="Roboto" w:hAnsi="Roboto"/>
              </w:rPr>
            </w:pPr>
          </w:p>
        </w:tc>
        <w:tc>
          <w:tcPr>
            <w:tcW w:w="2160" w:type="dxa"/>
          </w:tcPr>
          <w:p w14:paraId="4199775E" w14:textId="77777777" w:rsidR="00925521" w:rsidRPr="00C56697" w:rsidRDefault="00925521">
            <w:pPr>
              <w:rPr>
                <w:rFonts w:ascii="Roboto" w:hAnsi="Roboto"/>
              </w:rPr>
            </w:pPr>
          </w:p>
        </w:tc>
        <w:tc>
          <w:tcPr>
            <w:tcW w:w="2160" w:type="dxa"/>
          </w:tcPr>
          <w:p w14:paraId="378517F5" w14:textId="77777777" w:rsidR="00925521" w:rsidRPr="00C56697" w:rsidRDefault="00925521">
            <w:pPr>
              <w:rPr>
                <w:rFonts w:ascii="Roboto" w:hAnsi="Roboto"/>
              </w:rPr>
            </w:pPr>
          </w:p>
        </w:tc>
        <w:tc>
          <w:tcPr>
            <w:tcW w:w="2160" w:type="dxa"/>
          </w:tcPr>
          <w:p w14:paraId="07F4DE6F" w14:textId="77777777" w:rsidR="00925521" w:rsidRPr="00C56697" w:rsidRDefault="00925521">
            <w:pPr>
              <w:rPr>
                <w:rFonts w:ascii="Roboto" w:hAnsi="Roboto"/>
              </w:rPr>
            </w:pPr>
          </w:p>
        </w:tc>
      </w:tr>
      <w:tr w:rsidR="00925521" w:rsidRPr="00C56697" w14:paraId="78599E94" w14:textId="77777777">
        <w:tc>
          <w:tcPr>
            <w:tcW w:w="2160" w:type="dxa"/>
          </w:tcPr>
          <w:p w14:paraId="7A2C2709" w14:textId="77777777" w:rsidR="00925521" w:rsidRPr="00C56697" w:rsidRDefault="00925521">
            <w:pPr>
              <w:rPr>
                <w:rFonts w:ascii="Roboto" w:hAnsi="Roboto"/>
              </w:rPr>
            </w:pPr>
          </w:p>
        </w:tc>
        <w:tc>
          <w:tcPr>
            <w:tcW w:w="2160" w:type="dxa"/>
          </w:tcPr>
          <w:p w14:paraId="0AE28287" w14:textId="77777777" w:rsidR="00925521" w:rsidRPr="00C56697" w:rsidRDefault="00925521">
            <w:pPr>
              <w:rPr>
                <w:rFonts w:ascii="Roboto" w:hAnsi="Roboto"/>
              </w:rPr>
            </w:pPr>
          </w:p>
        </w:tc>
        <w:tc>
          <w:tcPr>
            <w:tcW w:w="2160" w:type="dxa"/>
          </w:tcPr>
          <w:p w14:paraId="2EB62B11" w14:textId="77777777" w:rsidR="00925521" w:rsidRPr="00C56697" w:rsidRDefault="00925521">
            <w:pPr>
              <w:rPr>
                <w:rFonts w:ascii="Roboto" w:hAnsi="Roboto"/>
              </w:rPr>
            </w:pPr>
          </w:p>
        </w:tc>
        <w:tc>
          <w:tcPr>
            <w:tcW w:w="2160" w:type="dxa"/>
          </w:tcPr>
          <w:p w14:paraId="1D9F0398" w14:textId="77777777" w:rsidR="00925521" w:rsidRPr="00C56697" w:rsidRDefault="00925521">
            <w:pPr>
              <w:rPr>
                <w:rFonts w:ascii="Roboto" w:hAnsi="Roboto"/>
              </w:rPr>
            </w:pPr>
          </w:p>
        </w:tc>
      </w:tr>
      <w:tr w:rsidR="00925521" w:rsidRPr="00C56697" w14:paraId="7390231B" w14:textId="77777777">
        <w:tc>
          <w:tcPr>
            <w:tcW w:w="2160" w:type="dxa"/>
          </w:tcPr>
          <w:p w14:paraId="21259518" w14:textId="77777777" w:rsidR="00925521" w:rsidRPr="00C56697" w:rsidRDefault="00925521">
            <w:pPr>
              <w:rPr>
                <w:rFonts w:ascii="Roboto" w:hAnsi="Roboto"/>
              </w:rPr>
            </w:pPr>
          </w:p>
        </w:tc>
        <w:tc>
          <w:tcPr>
            <w:tcW w:w="2160" w:type="dxa"/>
          </w:tcPr>
          <w:p w14:paraId="39D580FA" w14:textId="77777777" w:rsidR="00925521" w:rsidRPr="00C56697" w:rsidRDefault="00925521">
            <w:pPr>
              <w:rPr>
                <w:rFonts w:ascii="Roboto" w:hAnsi="Roboto"/>
              </w:rPr>
            </w:pPr>
          </w:p>
        </w:tc>
        <w:tc>
          <w:tcPr>
            <w:tcW w:w="2160" w:type="dxa"/>
          </w:tcPr>
          <w:p w14:paraId="4EC1C6B1" w14:textId="77777777" w:rsidR="00925521" w:rsidRPr="00C56697" w:rsidRDefault="00925521">
            <w:pPr>
              <w:rPr>
                <w:rFonts w:ascii="Roboto" w:hAnsi="Roboto"/>
              </w:rPr>
            </w:pPr>
          </w:p>
        </w:tc>
        <w:tc>
          <w:tcPr>
            <w:tcW w:w="2160" w:type="dxa"/>
          </w:tcPr>
          <w:p w14:paraId="7AF06643" w14:textId="77777777" w:rsidR="00925521" w:rsidRPr="00C56697" w:rsidRDefault="00925521">
            <w:pPr>
              <w:rPr>
                <w:rFonts w:ascii="Roboto" w:hAnsi="Roboto"/>
              </w:rPr>
            </w:pPr>
          </w:p>
        </w:tc>
      </w:tr>
    </w:tbl>
    <w:p w14:paraId="7B9FABEE" w14:textId="77777777" w:rsidR="00925521" w:rsidRPr="00C56697" w:rsidRDefault="00C56697">
      <w:pPr>
        <w:pStyle w:val="Heading1"/>
        <w:rPr>
          <w:rFonts w:ascii="Roboto" w:hAnsi="Roboto"/>
        </w:rPr>
      </w:pPr>
      <w:r w:rsidRPr="00C56697">
        <w:rPr>
          <w:rFonts w:ascii="Roboto" w:hAnsi="Roboto"/>
        </w:rPr>
        <w:t>Review &amp; Sign‑off</w:t>
      </w:r>
    </w:p>
    <w:p w14:paraId="3793C3AB" w14:textId="77777777" w:rsidR="00925521" w:rsidRPr="00C56697" w:rsidRDefault="00C56697">
      <w:pPr>
        <w:rPr>
          <w:rFonts w:ascii="Roboto" w:hAnsi="Roboto"/>
        </w:rPr>
      </w:pPr>
      <w:r w:rsidRPr="00C56697">
        <w:rPr>
          <w:rFonts w:ascii="Roboto" w:hAnsi="Roboto"/>
        </w:rPr>
        <w:t>Instructor Name: ______________________    Date: ___________</w:t>
      </w:r>
    </w:p>
    <w:sectPr w:rsidR="00925521" w:rsidRPr="00C5669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37805950">
    <w:abstractNumId w:val="8"/>
  </w:num>
  <w:num w:numId="2" w16cid:durableId="419060351">
    <w:abstractNumId w:val="6"/>
  </w:num>
  <w:num w:numId="3" w16cid:durableId="1260403917">
    <w:abstractNumId w:val="5"/>
  </w:num>
  <w:num w:numId="4" w16cid:durableId="1488790668">
    <w:abstractNumId w:val="4"/>
  </w:num>
  <w:num w:numId="5" w16cid:durableId="116994742">
    <w:abstractNumId w:val="7"/>
  </w:num>
  <w:num w:numId="6" w16cid:durableId="265582822">
    <w:abstractNumId w:val="3"/>
  </w:num>
  <w:num w:numId="7" w16cid:durableId="176040620">
    <w:abstractNumId w:val="2"/>
  </w:num>
  <w:num w:numId="8" w16cid:durableId="1734348535">
    <w:abstractNumId w:val="1"/>
  </w:num>
  <w:num w:numId="9" w16cid:durableId="185850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A727B"/>
    <w:rsid w:val="00925521"/>
    <w:rsid w:val="00AA1D8D"/>
    <w:rsid w:val="00B47730"/>
    <w:rsid w:val="00C56697"/>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B3B4C1E4-8EE4-4DF2-8837-91DFD7D1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Hannah Lee Riskas</cp:lastModifiedBy>
  <cp:revision>2</cp:revision>
  <dcterms:created xsi:type="dcterms:W3CDTF">2013-12-23T23:15:00Z</dcterms:created>
  <dcterms:modified xsi:type="dcterms:W3CDTF">2025-09-01T05:52:00Z</dcterms:modified>
  <cp:category/>
</cp:coreProperties>
</file>