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0BF9" w14:textId="77777777" w:rsidR="00F12D83" w:rsidRPr="004C6552" w:rsidRDefault="004C6552">
      <w:pPr>
        <w:pStyle w:val="Title"/>
        <w:jc w:val="center"/>
        <w:rPr>
          <w:rFonts w:ascii="Roboto" w:hAnsi="Roboto"/>
        </w:rPr>
      </w:pPr>
      <w:r w:rsidRPr="004C6552">
        <w:rPr>
          <w:rFonts w:ascii="Roboto" w:hAnsi="Roboto"/>
        </w:rPr>
        <w:t>Alternative Task Agreement Form</w:t>
      </w:r>
    </w:p>
    <w:p w14:paraId="3D5B2088" w14:textId="77777777" w:rsidR="00F12D83" w:rsidRPr="004C6552" w:rsidRDefault="004C6552">
      <w:pPr>
        <w:jc w:val="center"/>
        <w:rPr>
          <w:rFonts w:ascii="Roboto" w:hAnsi="Roboto"/>
        </w:rPr>
      </w:pPr>
      <w:r w:rsidRPr="004C6552">
        <w:rPr>
          <w:rFonts w:ascii="Roboto" w:hAnsi="Roboto"/>
        </w:rPr>
        <w:t>Section v – Student Autonomy</w:t>
      </w:r>
    </w:p>
    <w:p w14:paraId="6BFBC969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Complete this form when a student requires an alternative method to demonstrate the same learning outcomes. Collaboratively determine an equivalent task that maintains academic integrity while removing barriers.</w:t>
      </w:r>
    </w:p>
    <w:p w14:paraId="356AB057" w14:textId="77777777" w:rsidR="00F12D83" w:rsidRPr="004C6552" w:rsidRDefault="004C6552">
      <w:pPr>
        <w:pStyle w:val="Heading1"/>
        <w:rPr>
          <w:rFonts w:ascii="Roboto" w:hAnsi="Roboto"/>
        </w:rPr>
      </w:pPr>
      <w:r w:rsidRPr="004C6552">
        <w:rPr>
          <w:rFonts w:ascii="Roboto" w:hAnsi="Roboto"/>
        </w:rPr>
        <w:t>1. Participant Information</w:t>
      </w:r>
    </w:p>
    <w:p w14:paraId="58FBC25C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Student name &amp; ID: ____________________________________________</w:t>
      </w:r>
    </w:p>
    <w:p w14:paraId="4D5C2B92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Course / Lab section: _________________________________________</w:t>
      </w:r>
    </w:p>
    <w:p w14:paraId="64006C4F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Instructor: _________________________________________________</w:t>
      </w:r>
    </w:p>
    <w:p w14:paraId="7F47FE98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Date of request: ___________</w:t>
      </w:r>
    </w:p>
    <w:p w14:paraId="07FEFCA4" w14:textId="77777777" w:rsidR="00F12D83" w:rsidRPr="004C6552" w:rsidRDefault="004C6552">
      <w:pPr>
        <w:pStyle w:val="Heading1"/>
        <w:rPr>
          <w:rFonts w:ascii="Roboto" w:hAnsi="Roboto"/>
        </w:rPr>
      </w:pPr>
      <w:r w:rsidRPr="004C6552">
        <w:rPr>
          <w:rFonts w:ascii="Roboto" w:hAnsi="Roboto"/>
        </w:rPr>
        <w:t>2. Original Task &amp; Identified Barrier</w:t>
      </w:r>
    </w:p>
    <w:p w14:paraId="5C2ED6F3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Describe the original task:</w:t>
      </w:r>
    </w:p>
    <w:p w14:paraId="0BF90B09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_______________________________________________________________</w:t>
      </w:r>
    </w:p>
    <w:p w14:paraId="6C291B2E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Describe the barrier or constraint:</w:t>
      </w:r>
    </w:p>
    <w:p w14:paraId="0004956C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_______________________________________________________________</w:t>
      </w:r>
    </w:p>
    <w:p w14:paraId="4AE4FE51" w14:textId="77777777" w:rsidR="00F12D83" w:rsidRPr="004C6552" w:rsidRDefault="004C6552">
      <w:pPr>
        <w:pStyle w:val="Heading1"/>
        <w:rPr>
          <w:rFonts w:ascii="Roboto" w:hAnsi="Roboto"/>
        </w:rPr>
      </w:pPr>
      <w:r w:rsidRPr="004C6552">
        <w:rPr>
          <w:rFonts w:ascii="Roboto" w:hAnsi="Roboto"/>
        </w:rPr>
        <w:t>3. Proposed Alternative Task</w:t>
      </w:r>
    </w:p>
    <w:p w14:paraId="4DFD381A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Alternative task description:</w:t>
      </w:r>
    </w:p>
    <w:p w14:paraId="065E1A83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_______________________________________________________________</w:t>
      </w:r>
    </w:p>
    <w:p w14:paraId="632BB7A1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UDL rationale / how outcomes are met:</w:t>
      </w:r>
    </w:p>
    <w:p w14:paraId="1F30837E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_______________________________________________________________</w:t>
      </w:r>
    </w:p>
    <w:p w14:paraId="233130BF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Resources / simulations needed:</w:t>
      </w:r>
    </w:p>
    <w:p w14:paraId="3127DD2A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_______________________________________________________________</w:t>
      </w:r>
    </w:p>
    <w:p w14:paraId="615C5C90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New due date (if different): ___________</w:t>
      </w:r>
    </w:p>
    <w:p w14:paraId="2F57E504" w14:textId="77777777" w:rsidR="00F12D83" w:rsidRPr="004C6552" w:rsidRDefault="004C6552">
      <w:pPr>
        <w:pStyle w:val="Heading1"/>
        <w:rPr>
          <w:rFonts w:ascii="Roboto" w:hAnsi="Roboto"/>
        </w:rPr>
      </w:pPr>
      <w:r w:rsidRPr="004C6552">
        <w:rPr>
          <w:rFonts w:ascii="Roboto" w:hAnsi="Roboto"/>
        </w:rPr>
        <w:lastRenderedPageBreak/>
        <w:t>4. Approvals</w:t>
      </w:r>
    </w:p>
    <w:p w14:paraId="59F9A916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Student signature: ______________________    Date: ___________</w:t>
      </w:r>
    </w:p>
    <w:p w14:paraId="59D89AA4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Instructor signature: ____________________  Date: ___________</w:t>
      </w:r>
    </w:p>
    <w:p w14:paraId="65B163C3" w14:textId="77777777" w:rsidR="00F12D83" w:rsidRPr="004C6552" w:rsidRDefault="004C6552">
      <w:pPr>
        <w:rPr>
          <w:rFonts w:ascii="Roboto" w:hAnsi="Roboto"/>
        </w:rPr>
      </w:pPr>
      <w:r w:rsidRPr="004C6552">
        <w:rPr>
          <w:rFonts w:ascii="Roboto" w:hAnsi="Roboto"/>
        </w:rPr>
        <w:t>Accessibility advisor (if applicable): _____ Date: ___________</w:t>
      </w:r>
    </w:p>
    <w:sectPr w:rsidR="00F12D83" w:rsidRPr="004C65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668180">
    <w:abstractNumId w:val="8"/>
  </w:num>
  <w:num w:numId="2" w16cid:durableId="1888644463">
    <w:abstractNumId w:val="6"/>
  </w:num>
  <w:num w:numId="3" w16cid:durableId="591397260">
    <w:abstractNumId w:val="5"/>
  </w:num>
  <w:num w:numId="4" w16cid:durableId="1929775828">
    <w:abstractNumId w:val="4"/>
  </w:num>
  <w:num w:numId="5" w16cid:durableId="2107071262">
    <w:abstractNumId w:val="7"/>
  </w:num>
  <w:num w:numId="6" w16cid:durableId="1950233941">
    <w:abstractNumId w:val="3"/>
  </w:num>
  <w:num w:numId="7" w16cid:durableId="1473981441">
    <w:abstractNumId w:val="2"/>
  </w:num>
  <w:num w:numId="8" w16cid:durableId="2065175788">
    <w:abstractNumId w:val="1"/>
  </w:num>
  <w:num w:numId="9" w16cid:durableId="88953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27B"/>
    <w:rsid w:val="004C6552"/>
    <w:rsid w:val="00AA1D8D"/>
    <w:rsid w:val="00B47730"/>
    <w:rsid w:val="00CB0664"/>
    <w:rsid w:val="00F12D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3B4C1E4-8EE4-4DF2-8837-91DFD7D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Lee Riskas</cp:lastModifiedBy>
  <cp:revision>2</cp:revision>
  <dcterms:created xsi:type="dcterms:W3CDTF">2013-12-23T23:15:00Z</dcterms:created>
  <dcterms:modified xsi:type="dcterms:W3CDTF">2025-09-01T05:51:00Z</dcterms:modified>
  <cp:category/>
</cp:coreProperties>
</file>